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92" w:type="dxa"/>
        <w:tblInd w:w="-162"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1580"/>
        <w:gridCol w:w="199"/>
        <w:gridCol w:w="213"/>
        <w:gridCol w:w="13"/>
        <w:gridCol w:w="72"/>
        <w:gridCol w:w="149"/>
        <w:gridCol w:w="411"/>
        <w:gridCol w:w="924"/>
        <w:gridCol w:w="128"/>
        <w:gridCol w:w="219"/>
        <w:gridCol w:w="1434"/>
        <w:gridCol w:w="7"/>
        <w:gridCol w:w="617"/>
        <w:gridCol w:w="871"/>
        <w:gridCol w:w="105"/>
        <w:gridCol w:w="10"/>
        <w:gridCol w:w="172"/>
        <w:gridCol w:w="68"/>
        <w:gridCol w:w="200"/>
        <w:gridCol w:w="193"/>
        <w:gridCol w:w="546"/>
        <w:gridCol w:w="381"/>
        <w:gridCol w:w="357"/>
        <w:gridCol w:w="39"/>
        <w:gridCol w:w="298"/>
        <w:gridCol w:w="142"/>
        <w:gridCol w:w="28"/>
        <w:gridCol w:w="1316"/>
      </w:tblGrid>
      <w:tr w:rsidR="0096699B" w:rsidRPr="0096699B" w14:paraId="6ECD9656" w14:textId="77777777" w:rsidTr="00641F37">
        <w:trPr>
          <w:trHeight w:val="204"/>
        </w:trPr>
        <w:tc>
          <w:tcPr>
            <w:tcW w:w="10692" w:type="dxa"/>
            <w:gridSpan w:val="28"/>
            <w:tcBorders>
              <w:top w:val="nil"/>
              <w:left w:val="nil"/>
              <w:bottom w:val="nil"/>
              <w:right w:val="nil"/>
            </w:tcBorders>
            <w:shd w:val="clear" w:color="auto" w:fill="auto"/>
          </w:tcPr>
          <w:p w14:paraId="5F5C30EB" w14:textId="77777777" w:rsidR="0096699B" w:rsidRPr="0096699B" w:rsidRDefault="0096699B" w:rsidP="009C1C91">
            <w:pPr>
              <w:pStyle w:val="Title"/>
              <w:spacing w:before="120" w:after="120"/>
              <w:jc w:val="center"/>
              <w:rPr>
                <w:sz w:val="40"/>
              </w:rPr>
            </w:pPr>
            <w:r w:rsidRPr="0096699B">
              <w:rPr>
                <w:sz w:val="40"/>
              </w:rPr>
              <w:t xml:space="preserve">Application for registration as a building practitioner – </w:t>
            </w:r>
            <w:r w:rsidR="008A4BA2">
              <w:rPr>
                <w:sz w:val="40"/>
              </w:rPr>
              <w:t>Individual certifying engineer</w:t>
            </w:r>
          </w:p>
        </w:tc>
      </w:tr>
      <w:tr w:rsidR="00641F37" w:rsidRPr="0096699B" w14:paraId="36B54AD6" w14:textId="77777777" w:rsidTr="0096699B">
        <w:trPr>
          <w:trHeight w:val="204"/>
        </w:trPr>
        <w:tc>
          <w:tcPr>
            <w:tcW w:w="10692" w:type="dxa"/>
            <w:gridSpan w:val="28"/>
            <w:tcBorders>
              <w:top w:val="nil"/>
              <w:left w:val="nil"/>
              <w:bottom w:val="single" w:sz="8" w:space="0" w:color="808080" w:themeColor="background1" w:themeShade="80"/>
              <w:right w:val="nil"/>
            </w:tcBorders>
            <w:shd w:val="clear" w:color="auto" w:fill="auto"/>
          </w:tcPr>
          <w:p w14:paraId="600D61D1" w14:textId="77777777" w:rsidR="00641F37" w:rsidRPr="00641F37" w:rsidRDefault="00641F37" w:rsidP="00641F37">
            <w:pPr>
              <w:spacing w:before="60" w:after="60"/>
            </w:pPr>
            <w:r w:rsidRPr="00641F37">
              <w:t>Use this form to apply for registration as an individual building certifier</w:t>
            </w:r>
            <w:r>
              <w:t xml:space="preserve"> in accordance with S</w:t>
            </w:r>
            <w:r w:rsidRPr="00641F37">
              <w:t xml:space="preserve">ection </w:t>
            </w:r>
            <w:r>
              <w:t>23</w:t>
            </w:r>
            <w:r w:rsidRPr="00641F37">
              <w:t xml:space="preserve"> of the </w:t>
            </w:r>
            <w:r w:rsidRPr="00641F37">
              <w:rPr>
                <w:i/>
              </w:rPr>
              <w:t>Building Act 1993</w:t>
            </w:r>
            <w:r w:rsidRPr="00641F37">
              <w:t>.</w:t>
            </w:r>
          </w:p>
          <w:p w14:paraId="7C6E8370" w14:textId="77777777" w:rsidR="00641F37" w:rsidRPr="00641F37" w:rsidRDefault="00641F37" w:rsidP="00641F37">
            <w:pPr>
              <w:spacing w:before="60" w:after="60"/>
              <w:rPr>
                <w:bCs/>
              </w:rPr>
            </w:pPr>
            <w:r w:rsidRPr="00641F37">
              <w:rPr>
                <w:bCs/>
              </w:rPr>
              <w:t xml:space="preserve">Please see the building practitioner’s board </w:t>
            </w:r>
            <w:hyperlink r:id="rId9" w:history="1">
              <w:r w:rsidRPr="00C26A62">
                <w:rPr>
                  <w:rStyle w:val="Hyperlink"/>
                  <w:rFonts w:asciiTheme="minorHAnsi" w:hAnsiTheme="minorHAnsi"/>
                  <w:szCs w:val="22"/>
                </w:rPr>
                <w:t>website</w:t>
              </w:r>
            </w:hyperlink>
            <w:r w:rsidRPr="00641F37">
              <w:rPr>
                <w:bCs/>
              </w:rPr>
              <w:t xml:space="preserve"> for further information about the application process and the relevant fee.</w:t>
            </w:r>
          </w:p>
        </w:tc>
      </w:tr>
      <w:tr w:rsidR="0096699B" w14:paraId="25DFAF5B" w14:textId="77777777" w:rsidTr="0096699B">
        <w:trPr>
          <w:trHeight w:val="204"/>
        </w:trPr>
        <w:tc>
          <w:tcPr>
            <w:tcW w:w="10692" w:type="dxa"/>
            <w:gridSpan w:val="2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6404C3FD" w14:textId="77777777" w:rsidR="0096699B" w:rsidRDefault="0096699B" w:rsidP="0096699B">
            <w:pPr>
              <w:keepNext/>
              <w:spacing w:before="60" w:after="60"/>
              <w:rPr>
                <w:rFonts w:cs="Arial"/>
                <w:b/>
              </w:rPr>
            </w:pPr>
            <w:r>
              <w:rPr>
                <w:rFonts w:cs="Arial"/>
                <w:b/>
              </w:rPr>
              <w:t xml:space="preserve">Registration category </w:t>
            </w:r>
            <w:r w:rsidRPr="003C4127">
              <w:rPr>
                <w:rFonts w:cs="Arial"/>
                <w:sz w:val="20"/>
              </w:rPr>
              <w:t>(select one)</w:t>
            </w:r>
          </w:p>
        </w:tc>
      </w:tr>
      <w:tr w:rsidR="0096699B" w14:paraId="37DFE103" w14:textId="77777777" w:rsidTr="007538F9">
        <w:trPr>
          <w:trHeight w:val="204"/>
        </w:trPr>
        <w:tc>
          <w:tcPr>
            <w:tcW w:w="177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15705DC" w14:textId="77777777" w:rsidR="0096699B" w:rsidRPr="00425569" w:rsidRDefault="0096699B" w:rsidP="0096699B">
            <w:pPr>
              <w:tabs>
                <w:tab w:val="left" w:pos="5947"/>
              </w:tabs>
              <w:spacing w:before="60" w:after="60"/>
              <w:rPr>
                <w:rFonts w:asciiTheme="minorHAnsi" w:hAnsiTheme="minorHAnsi" w:cs="Arial"/>
              </w:rPr>
            </w:pPr>
            <w:r>
              <w:rPr>
                <w:rFonts w:asciiTheme="minorHAnsi" w:hAnsiTheme="minorHAnsi" w:cs="Arial"/>
              </w:rPr>
              <w:t>Structural</w:t>
            </w:r>
          </w:p>
        </w:tc>
        <w:sdt>
          <w:sdtPr>
            <w:rPr>
              <w:rFonts w:asciiTheme="minorHAnsi" w:hAnsiTheme="minorHAnsi" w:cs="Arial"/>
            </w:rPr>
            <w:id w:val="50594445"/>
            <w14:checkbox>
              <w14:checked w14:val="0"/>
              <w14:checkedState w14:val="2612" w14:font="MS Gothic"/>
              <w14:uncheckedState w14:val="2610" w14:font="MS Gothic"/>
            </w14:checkbox>
          </w:sdtPr>
          <w:sdtEndPr/>
          <w:sdtContent>
            <w:tc>
              <w:tcPr>
                <w:tcW w:w="1782"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2888D8E" w14:textId="77777777" w:rsidR="0096699B" w:rsidRPr="00425569" w:rsidRDefault="0096699B" w:rsidP="0096699B">
                <w:pPr>
                  <w:tabs>
                    <w:tab w:val="left" w:pos="5947"/>
                  </w:tabs>
                  <w:spacing w:before="60" w:after="60"/>
                  <w:rPr>
                    <w:rFonts w:asciiTheme="minorHAnsi" w:hAnsiTheme="minorHAnsi" w:cs="Arial"/>
                  </w:rPr>
                </w:pPr>
                <w:r>
                  <w:rPr>
                    <w:rFonts w:ascii="MS Gothic" w:eastAsia="MS Gothic" w:hAnsi="MS Gothic" w:cs="Arial" w:hint="eastAsia"/>
                  </w:rPr>
                  <w:t>☐</w:t>
                </w:r>
              </w:p>
            </w:tc>
          </w:sdtContent>
        </w:sdt>
        <w:tc>
          <w:tcPr>
            <w:tcW w:w="1781"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BAB691C" w14:textId="77777777" w:rsidR="0096699B" w:rsidRPr="00425569" w:rsidRDefault="0096699B" w:rsidP="0096699B">
            <w:pPr>
              <w:tabs>
                <w:tab w:val="left" w:pos="5947"/>
              </w:tabs>
              <w:spacing w:before="60" w:after="60"/>
              <w:rPr>
                <w:rFonts w:asciiTheme="minorHAnsi" w:hAnsiTheme="minorHAnsi" w:cs="Arial"/>
              </w:rPr>
            </w:pPr>
            <w:r>
              <w:rPr>
                <w:rFonts w:asciiTheme="minorHAnsi" w:hAnsiTheme="minorHAnsi" w:cs="Arial"/>
              </w:rPr>
              <w:t>Hydraulic</w:t>
            </w:r>
          </w:p>
        </w:tc>
        <w:sdt>
          <w:sdtPr>
            <w:rPr>
              <w:rFonts w:asciiTheme="minorHAnsi" w:hAnsiTheme="minorHAnsi" w:cs="Arial"/>
            </w:rPr>
            <w:id w:val="824246782"/>
            <w14:checkbox>
              <w14:checked w14:val="0"/>
              <w14:checkedState w14:val="2612" w14:font="MS Gothic"/>
              <w14:uncheckedState w14:val="2610" w14:font="MS Gothic"/>
            </w14:checkbox>
          </w:sdtPr>
          <w:sdtEndPr/>
          <w:sdtContent>
            <w:tc>
              <w:tcPr>
                <w:tcW w:w="1782"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9EC3FEC" w14:textId="77777777" w:rsidR="0096699B" w:rsidRPr="00425569" w:rsidRDefault="0096699B" w:rsidP="0096699B">
                <w:pPr>
                  <w:tabs>
                    <w:tab w:val="left" w:pos="5947"/>
                  </w:tabs>
                  <w:spacing w:before="60" w:after="60"/>
                  <w:rPr>
                    <w:rFonts w:asciiTheme="minorHAnsi" w:hAnsiTheme="minorHAnsi" w:cs="Arial"/>
                  </w:rPr>
                </w:pPr>
                <w:r>
                  <w:rPr>
                    <w:rFonts w:ascii="MS Gothic" w:eastAsia="MS Gothic" w:hAnsi="MS Gothic" w:cs="Arial" w:hint="eastAsia"/>
                  </w:rPr>
                  <w:t>☐</w:t>
                </w:r>
              </w:p>
            </w:tc>
          </w:sdtContent>
        </w:sdt>
        <w:tc>
          <w:tcPr>
            <w:tcW w:w="1784"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75D1806" w14:textId="77777777" w:rsidR="0096699B" w:rsidRPr="00425569" w:rsidRDefault="0096699B" w:rsidP="0096699B">
            <w:pPr>
              <w:tabs>
                <w:tab w:val="left" w:pos="5947"/>
              </w:tabs>
              <w:spacing w:before="60" w:after="60"/>
              <w:rPr>
                <w:rFonts w:asciiTheme="minorHAnsi" w:hAnsiTheme="minorHAnsi" w:cs="Arial"/>
              </w:rPr>
            </w:pPr>
            <w:r>
              <w:rPr>
                <w:rFonts w:asciiTheme="minorHAnsi" w:hAnsiTheme="minorHAnsi" w:cs="Arial"/>
              </w:rPr>
              <w:t>Mechanical</w:t>
            </w:r>
          </w:p>
        </w:tc>
        <w:sdt>
          <w:sdtPr>
            <w:rPr>
              <w:rFonts w:asciiTheme="minorHAnsi" w:hAnsiTheme="minorHAnsi" w:cs="Arial"/>
            </w:rPr>
            <w:id w:val="-1115598338"/>
            <w14:checkbox>
              <w14:checked w14:val="0"/>
              <w14:checkedState w14:val="2612" w14:font="MS Gothic"/>
              <w14:uncheckedState w14:val="2610" w14:font="MS Gothic"/>
            </w14:checkbox>
          </w:sdtPr>
          <w:sdtEndPr/>
          <w:sdtContent>
            <w:tc>
              <w:tcPr>
                <w:tcW w:w="1784" w:type="dxa"/>
                <w:gridSpan w:val="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96F8F79" w14:textId="77777777" w:rsidR="0096699B" w:rsidRPr="00425569" w:rsidRDefault="0096699B" w:rsidP="0096699B">
                <w:pPr>
                  <w:tabs>
                    <w:tab w:val="left" w:pos="5947"/>
                  </w:tabs>
                  <w:spacing w:before="60" w:after="60"/>
                  <w:rPr>
                    <w:rFonts w:asciiTheme="minorHAnsi" w:hAnsiTheme="minorHAnsi" w:cs="Arial"/>
                  </w:rPr>
                </w:pPr>
                <w:r>
                  <w:rPr>
                    <w:rFonts w:ascii="MS Gothic" w:eastAsia="MS Gothic" w:hAnsi="MS Gothic" w:cs="Arial" w:hint="eastAsia"/>
                  </w:rPr>
                  <w:t>☐</w:t>
                </w:r>
              </w:p>
            </w:tc>
          </w:sdtContent>
        </w:sdt>
      </w:tr>
      <w:tr w:rsidR="0096699B" w14:paraId="6B8B8B29" w14:textId="77777777" w:rsidTr="00963123">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2C7F194" w14:textId="77777777" w:rsidR="0096699B" w:rsidRDefault="0096699B" w:rsidP="0096699B">
            <w:pPr>
              <w:keepNext/>
              <w:spacing w:before="60" w:after="60"/>
              <w:rPr>
                <w:rFonts w:cs="Arial"/>
                <w:b/>
              </w:rPr>
            </w:pPr>
            <w:r>
              <w:rPr>
                <w:rFonts w:cs="Arial"/>
                <w:b/>
              </w:rPr>
              <w:t>Applicant details</w:t>
            </w:r>
            <w:r w:rsidR="003216A3">
              <w:rPr>
                <w:rFonts w:cs="Arial"/>
                <w:b/>
              </w:rPr>
              <w:t xml:space="preserve"> </w:t>
            </w:r>
            <w:r w:rsidR="003216A3">
              <w:rPr>
                <w:rFonts w:cs="Arial"/>
                <w:sz w:val="20"/>
              </w:rPr>
              <w:t>(please note the postal</w:t>
            </w:r>
            <w:r w:rsidR="003216A3" w:rsidRPr="005A22EB">
              <w:rPr>
                <w:rFonts w:cs="Arial"/>
                <w:sz w:val="20"/>
              </w:rPr>
              <w:t xml:space="preserve"> address will be listed on the public register of building practitioners)</w:t>
            </w:r>
          </w:p>
        </w:tc>
      </w:tr>
      <w:tr w:rsidR="0096699B" w14:paraId="28C12E08" w14:textId="77777777" w:rsidTr="007538F9">
        <w:trPr>
          <w:trHeight w:val="204"/>
        </w:trPr>
        <w:tc>
          <w:tcPr>
            <w:tcW w:w="199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66A046" w14:textId="77777777" w:rsidR="0096699B" w:rsidRPr="00425569" w:rsidRDefault="00A53F77" w:rsidP="0096699B">
            <w:pPr>
              <w:keepNext/>
              <w:spacing w:before="60" w:after="60"/>
              <w:rPr>
                <w:rFonts w:cs="Arial"/>
              </w:rPr>
            </w:pPr>
            <w:r>
              <w:rPr>
                <w:rFonts w:cs="Arial"/>
              </w:rPr>
              <w:t>Surname</w:t>
            </w:r>
          </w:p>
        </w:tc>
        <w:tc>
          <w:tcPr>
            <w:tcW w:w="496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1F8B59" w14:textId="77777777" w:rsidR="0096699B" w:rsidRPr="00425569" w:rsidRDefault="0096699B" w:rsidP="0096699B">
            <w:pPr>
              <w:keepNext/>
              <w:spacing w:before="60" w:after="60"/>
              <w:rPr>
                <w:rFonts w:cs="Arial"/>
              </w:rPr>
            </w:pPr>
          </w:p>
        </w:tc>
        <w:tc>
          <w:tcPr>
            <w:tcW w:w="15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31C115" w14:textId="77777777" w:rsidR="0096699B" w:rsidRPr="00425569" w:rsidRDefault="00A53F77" w:rsidP="0096699B">
            <w:pPr>
              <w:keepNext/>
              <w:spacing w:before="60" w:after="60"/>
              <w:rPr>
                <w:rFonts w:cs="Arial"/>
              </w:rPr>
            </w:pPr>
            <w:r>
              <w:rPr>
                <w:rFonts w:cs="Arial"/>
              </w:rPr>
              <w:t>Date of birth</w:t>
            </w:r>
          </w:p>
        </w:tc>
        <w:tc>
          <w:tcPr>
            <w:tcW w:w="218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BC8FDE6" w14:textId="77777777" w:rsidR="0096699B" w:rsidRPr="00425569" w:rsidRDefault="0096699B" w:rsidP="0096699B">
            <w:pPr>
              <w:keepNext/>
              <w:spacing w:before="60" w:after="60"/>
              <w:rPr>
                <w:rFonts w:cs="Arial"/>
              </w:rPr>
            </w:pPr>
          </w:p>
        </w:tc>
      </w:tr>
      <w:tr w:rsidR="0096699B" w14:paraId="54A1961E" w14:textId="77777777" w:rsidTr="007538F9">
        <w:trPr>
          <w:trHeight w:val="204"/>
        </w:trPr>
        <w:tc>
          <w:tcPr>
            <w:tcW w:w="199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0FBBB4" w14:textId="77777777" w:rsidR="0096699B" w:rsidRDefault="00A53F77" w:rsidP="0096699B">
            <w:pPr>
              <w:keepNext/>
              <w:spacing w:before="60" w:after="60"/>
              <w:rPr>
                <w:rFonts w:cs="Arial"/>
              </w:rPr>
            </w:pPr>
            <w:r>
              <w:rPr>
                <w:rFonts w:cs="Arial"/>
              </w:rPr>
              <w:t>Given name/s</w:t>
            </w:r>
          </w:p>
        </w:tc>
        <w:tc>
          <w:tcPr>
            <w:tcW w:w="8700"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4A0B736" w14:textId="77777777" w:rsidR="0096699B" w:rsidRPr="00425569" w:rsidRDefault="0096699B" w:rsidP="0096699B">
            <w:pPr>
              <w:keepNext/>
              <w:spacing w:before="60" w:after="60"/>
              <w:rPr>
                <w:rFonts w:cs="Arial"/>
              </w:rPr>
            </w:pPr>
          </w:p>
        </w:tc>
      </w:tr>
      <w:tr w:rsidR="0096699B" w14:paraId="12835C84" w14:textId="77777777" w:rsidTr="007538F9">
        <w:trPr>
          <w:trHeight w:val="204"/>
        </w:trPr>
        <w:tc>
          <w:tcPr>
            <w:tcW w:w="368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08CE58" w14:textId="77777777" w:rsidR="0096699B" w:rsidRPr="00702294" w:rsidRDefault="0096699B" w:rsidP="0096699B">
            <w:pPr>
              <w:keepNext/>
              <w:spacing w:before="60" w:after="60"/>
              <w:rPr>
                <w:rStyle w:val="Questionlabel"/>
                <w:b w:val="0"/>
              </w:rPr>
            </w:pPr>
            <w:r>
              <w:rPr>
                <w:rStyle w:val="Questionlabel"/>
                <w:b w:val="0"/>
              </w:rPr>
              <w:t xml:space="preserve">Registered </w:t>
            </w:r>
            <w:r w:rsidR="00A53F77">
              <w:rPr>
                <w:rStyle w:val="Questionlabel"/>
                <w:b w:val="0"/>
              </w:rPr>
              <w:t>business / trading name</w:t>
            </w:r>
          </w:p>
        </w:tc>
        <w:tc>
          <w:tcPr>
            <w:tcW w:w="700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AE0F0D1" w14:textId="77777777" w:rsidR="0096699B" w:rsidRPr="00425569" w:rsidRDefault="0096699B" w:rsidP="0096699B">
            <w:pPr>
              <w:keepNext/>
              <w:spacing w:before="60" w:after="60"/>
              <w:rPr>
                <w:rFonts w:cs="Arial"/>
                <w:szCs w:val="22"/>
              </w:rPr>
            </w:pPr>
          </w:p>
        </w:tc>
      </w:tr>
      <w:tr w:rsidR="0096699B" w14:paraId="45F64875" w14:textId="77777777" w:rsidTr="007538F9">
        <w:trPr>
          <w:trHeight w:val="204"/>
        </w:trPr>
        <w:tc>
          <w:tcPr>
            <w:tcW w:w="199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80FE95" w14:textId="77777777" w:rsidR="0096699B" w:rsidRPr="00702294" w:rsidRDefault="0096699B" w:rsidP="0096699B">
            <w:pPr>
              <w:spacing w:before="60" w:after="60"/>
              <w:rPr>
                <w:rStyle w:val="Questionlabel"/>
                <w:b w:val="0"/>
              </w:rPr>
            </w:pPr>
            <w:r>
              <w:rPr>
                <w:rStyle w:val="Questionlabel"/>
                <w:b w:val="0"/>
              </w:rPr>
              <w:t xml:space="preserve">Business </w:t>
            </w:r>
            <w:r w:rsidR="00A53F77">
              <w:rPr>
                <w:rStyle w:val="Questionlabel"/>
                <w:b w:val="0"/>
              </w:rPr>
              <w:t>address</w:t>
            </w:r>
          </w:p>
        </w:tc>
        <w:tc>
          <w:tcPr>
            <w:tcW w:w="8700"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3B370AB" w14:textId="77777777" w:rsidR="0096699B" w:rsidRPr="00425569" w:rsidRDefault="0096699B" w:rsidP="0096699B">
            <w:pPr>
              <w:spacing w:before="60" w:after="60"/>
              <w:rPr>
                <w:rFonts w:cs="Arial"/>
                <w:szCs w:val="22"/>
              </w:rPr>
            </w:pPr>
          </w:p>
        </w:tc>
      </w:tr>
      <w:tr w:rsidR="0096699B" w14:paraId="3E7644CD" w14:textId="77777777" w:rsidTr="007538F9">
        <w:trPr>
          <w:trHeight w:val="204"/>
        </w:trPr>
        <w:tc>
          <w:tcPr>
            <w:tcW w:w="199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467F8E" w14:textId="77777777" w:rsidR="0096699B" w:rsidRPr="00702294" w:rsidRDefault="00A53F77" w:rsidP="0096699B">
            <w:pPr>
              <w:spacing w:before="60" w:after="60"/>
              <w:rPr>
                <w:rStyle w:val="Questionlabel"/>
                <w:b w:val="0"/>
              </w:rPr>
            </w:pPr>
            <w:r>
              <w:rPr>
                <w:rStyle w:val="Questionlabel"/>
                <w:b w:val="0"/>
              </w:rPr>
              <w:t>Suburb</w:t>
            </w:r>
          </w:p>
        </w:tc>
        <w:tc>
          <w:tcPr>
            <w:tcW w:w="397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983643" w14:textId="77777777" w:rsidR="0096699B" w:rsidRPr="00425569" w:rsidRDefault="0096699B" w:rsidP="0096699B">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6693B6" w14:textId="77777777" w:rsidR="0096699B" w:rsidRPr="00702294" w:rsidRDefault="00A53F77" w:rsidP="0096699B">
            <w:pPr>
              <w:spacing w:before="60" w:after="60"/>
              <w:rPr>
                <w:rStyle w:val="Questionlabel"/>
                <w:b w:val="0"/>
              </w:rPr>
            </w:pPr>
            <w:r>
              <w:rPr>
                <w:rStyle w:val="Questionlabel"/>
                <w:b w:val="0"/>
              </w:rPr>
              <w:t>State</w:t>
            </w:r>
          </w:p>
        </w:tc>
        <w:tc>
          <w:tcPr>
            <w:tcW w:w="129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3D9233" w14:textId="77777777" w:rsidR="0096699B" w:rsidRPr="00425569" w:rsidRDefault="0096699B" w:rsidP="0096699B">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C1E6348" w14:textId="77777777" w:rsidR="0096699B" w:rsidRPr="00702294" w:rsidRDefault="00A53F77" w:rsidP="0096699B">
            <w:pPr>
              <w:spacing w:before="60" w:after="60"/>
              <w:rPr>
                <w:rStyle w:val="Questionlabel"/>
                <w:b w:val="0"/>
              </w:rPr>
            </w:pPr>
            <w:r>
              <w:rPr>
                <w:rStyle w:val="Questionlabel"/>
                <w:b w:val="0"/>
              </w:rPr>
              <w:t>Postcode</w:t>
            </w:r>
          </w:p>
        </w:tc>
        <w:tc>
          <w:tcPr>
            <w:tcW w:w="13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D36FD7" w14:textId="77777777" w:rsidR="0096699B" w:rsidRPr="00425569" w:rsidRDefault="0096699B" w:rsidP="0096699B">
            <w:pPr>
              <w:spacing w:before="60" w:after="60"/>
              <w:rPr>
                <w:rFonts w:cs="Arial"/>
                <w:szCs w:val="22"/>
              </w:rPr>
            </w:pPr>
          </w:p>
        </w:tc>
      </w:tr>
      <w:tr w:rsidR="0096699B" w14:paraId="07DF05CA"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5A3A4111" w14:textId="77777777" w:rsidR="0096699B" w:rsidRPr="00702294" w:rsidRDefault="0096699B" w:rsidP="0096699B">
            <w:pPr>
              <w:spacing w:before="60" w:after="60"/>
              <w:rPr>
                <w:rStyle w:val="Questionlabel"/>
                <w:b w:val="0"/>
              </w:rPr>
            </w:pPr>
            <w:r w:rsidRPr="00702294">
              <w:rPr>
                <w:rStyle w:val="Questionlabel"/>
                <w:b w:val="0"/>
              </w:rPr>
              <w:t xml:space="preserve">Is your postal address the same </w:t>
            </w:r>
            <w:r w:rsidR="00A53F77">
              <w:rPr>
                <w:rStyle w:val="Questionlabel"/>
                <w:b w:val="0"/>
              </w:rPr>
              <w:t>as above? If no, complete below.</w:t>
            </w:r>
          </w:p>
        </w:tc>
      </w:tr>
      <w:tr w:rsidR="0096699B" w14:paraId="5E37022E" w14:textId="77777777" w:rsidTr="008965F9">
        <w:trPr>
          <w:trHeight w:val="204"/>
        </w:trPr>
        <w:tc>
          <w:tcPr>
            <w:tcW w:w="200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EDDD58" w14:textId="77777777" w:rsidR="0096699B" w:rsidRPr="00702294" w:rsidRDefault="00A53F77" w:rsidP="0096699B">
            <w:pPr>
              <w:spacing w:before="60" w:after="60"/>
              <w:rPr>
                <w:rStyle w:val="Questionlabel"/>
                <w:b w:val="0"/>
              </w:rPr>
            </w:pPr>
            <w:r>
              <w:rPr>
                <w:rStyle w:val="Questionlabel"/>
                <w:b w:val="0"/>
              </w:rPr>
              <w:t>Postal address</w:t>
            </w:r>
          </w:p>
        </w:tc>
        <w:tc>
          <w:tcPr>
            <w:tcW w:w="8687"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D512CF7" w14:textId="77777777" w:rsidR="0096699B" w:rsidRPr="00425569" w:rsidRDefault="0096699B" w:rsidP="0096699B">
            <w:pPr>
              <w:spacing w:before="60" w:after="60"/>
              <w:rPr>
                <w:rFonts w:cs="Arial"/>
                <w:szCs w:val="22"/>
              </w:rPr>
            </w:pPr>
          </w:p>
        </w:tc>
      </w:tr>
      <w:tr w:rsidR="0096699B" w14:paraId="16254111" w14:textId="77777777" w:rsidTr="008965F9">
        <w:trPr>
          <w:trHeight w:val="204"/>
        </w:trPr>
        <w:tc>
          <w:tcPr>
            <w:tcW w:w="200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5B81B0" w14:textId="77777777" w:rsidR="0096699B" w:rsidRPr="00702294" w:rsidRDefault="0096699B" w:rsidP="0096699B">
            <w:pPr>
              <w:spacing w:before="60" w:after="60"/>
              <w:rPr>
                <w:rStyle w:val="Questionlabel"/>
                <w:b w:val="0"/>
              </w:rPr>
            </w:pPr>
            <w:r w:rsidRPr="00702294">
              <w:rPr>
                <w:rStyle w:val="Questionlabel"/>
                <w:b w:val="0"/>
              </w:rPr>
              <w:t>Suburb:</w:t>
            </w:r>
          </w:p>
        </w:tc>
        <w:tc>
          <w:tcPr>
            <w:tcW w:w="39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8B3B1D" w14:textId="77777777" w:rsidR="0096699B" w:rsidRPr="00425569" w:rsidRDefault="0096699B" w:rsidP="0096699B">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67C33F" w14:textId="77777777" w:rsidR="0096699B" w:rsidRPr="00702294" w:rsidRDefault="0096699B" w:rsidP="0096699B">
            <w:pPr>
              <w:spacing w:before="60" w:after="60"/>
              <w:rPr>
                <w:rStyle w:val="Questionlabel"/>
                <w:b w:val="0"/>
              </w:rPr>
            </w:pPr>
            <w:r w:rsidRPr="00702294">
              <w:rPr>
                <w:rStyle w:val="Questionlabel"/>
                <w:b w:val="0"/>
              </w:rPr>
              <w:t>State:</w:t>
            </w:r>
          </w:p>
        </w:tc>
        <w:tc>
          <w:tcPr>
            <w:tcW w:w="129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B9F72A" w14:textId="77777777" w:rsidR="0096699B" w:rsidRPr="00425569" w:rsidRDefault="0096699B" w:rsidP="0096699B">
            <w:pPr>
              <w:spacing w:before="60" w:after="60"/>
              <w:rPr>
                <w:rFonts w:cs="Arial"/>
                <w:szCs w:val="22"/>
              </w:rPr>
            </w:pPr>
          </w:p>
        </w:tc>
        <w:tc>
          <w:tcPr>
            <w:tcW w:w="12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4BF7B4" w14:textId="77777777" w:rsidR="0096699B" w:rsidRPr="00702294" w:rsidRDefault="0096699B" w:rsidP="0096699B">
            <w:pPr>
              <w:spacing w:before="60" w:after="60"/>
              <w:rPr>
                <w:rStyle w:val="Questionlabel"/>
                <w:b w:val="0"/>
              </w:rPr>
            </w:pPr>
            <w:r w:rsidRPr="00702294">
              <w:rPr>
                <w:rStyle w:val="Questionlabel"/>
                <w:b w:val="0"/>
              </w:rPr>
              <w:t>Postcode:</w:t>
            </w:r>
          </w:p>
        </w:tc>
        <w:tc>
          <w:tcPr>
            <w:tcW w:w="13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D6A6805" w14:textId="77777777" w:rsidR="0096699B" w:rsidRPr="00425569" w:rsidRDefault="0096699B" w:rsidP="0096699B">
            <w:pPr>
              <w:spacing w:before="60" w:after="60"/>
              <w:rPr>
                <w:rFonts w:cs="Arial"/>
                <w:szCs w:val="22"/>
              </w:rPr>
            </w:pPr>
          </w:p>
        </w:tc>
      </w:tr>
      <w:tr w:rsidR="0096699B" w14:paraId="14F95358"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2E3DD3F6" w14:textId="77777777" w:rsidR="0096699B" w:rsidRPr="006C09C3" w:rsidRDefault="0096699B" w:rsidP="0096699B">
            <w:pPr>
              <w:keepNext/>
              <w:spacing w:before="60" w:after="60"/>
              <w:rPr>
                <w:rFonts w:cs="Arial"/>
                <w:b/>
              </w:rPr>
            </w:pPr>
            <w:r w:rsidRPr="006C09C3">
              <w:rPr>
                <w:rFonts w:cs="Arial"/>
                <w:b/>
              </w:rPr>
              <w:t>Contact details</w:t>
            </w:r>
          </w:p>
        </w:tc>
      </w:tr>
      <w:tr w:rsidR="0096699B" w14:paraId="648132A3" w14:textId="77777777" w:rsidTr="008965F9">
        <w:trPr>
          <w:trHeight w:val="204"/>
        </w:trPr>
        <w:tc>
          <w:tcPr>
            <w:tcW w:w="200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FF1BAE" w14:textId="77777777" w:rsidR="0096699B" w:rsidRPr="00702294" w:rsidRDefault="00A53F77" w:rsidP="0096699B">
            <w:pPr>
              <w:spacing w:before="60" w:after="60"/>
              <w:rPr>
                <w:rStyle w:val="Questionlabel"/>
                <w:b w:val="0"/>
              </w:rPr>
            </w:pPr>
            <w:r>
              <w:rPr>
                <w:rStyle w:val="Questionlabel"/>
                <w:b w:val="0"/>
              </w:rPr>
              <w:t>Phone number</w:t>
            </w:r>
          </w:p>
        </w:tc>
        <w:tc>
          <w:tcPr>
            <w:tcW w:w="334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D5AB57" w14:textId="77777777" w:rsidR="0096699B" w:rsidRPr="00FC4C2C" w:rsidRDefault="0096699B" w:rsidP="0096699B">
            <w:pPr>
              <w:spacing w:before="60" w:after="60"/>
              <w:rPr>
                <w:rFonts w:cs="Arial"/>
                <w:szCs w:val="22"/>
              </w:rPr>
            </w:pPr>
          </w:p>
        </w:tc>
        <w:tc>
          <w:tcPr>
            <w:tcW w:w="18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1B0D3C" w14:textId="77777777" w:rsidR="0096699B" w:rsidRPr="00702294" w:rsidRDefault="00A53F77" w:rsidP="0096699B">
            <w:pPr>
              <w:spacing w:before="60" w:after="60"/>
              <w:rPr>
                <w:rStyle w:val="Questionlabel"/>
                <w:b w:val="0"/>
              </w:rPr>
            </w:pPr>
            <w:r>
              <w:rPr>
                <w:rStyle w:val="Questionlabel"/>
                <w:b w:val="0"/>
              </w:rPr>
              <w:t>Mobile number</w:t>
            </w:r>
          </w:p>
        </w:tc>
        <w:tc>
          <w:tcPr>
            <w:tcW w:w="350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CD78E77" w14:textId="77777777" w:rsidR="0096699B" w:rsidRPr="00FC4C2C" w:rsidRDefault="0096699B" w:rsidP="0096699B">
            <w:pPr>
              <w:spacing w:before="60" w:after="60"/>
              <w:rPr>
                <w:rFonts w:cs="Arial"/>
                <w:szCs w:val="22"/>
              </w:rPr>
            </w:pPr>
          </w:p>
        </w:tc>
      </w:tr>
      <w:tr w:rsidR="0096699B" w14:paraId="652A9312" w14:textId="77777777" w:rsidTr="008965F9">
        <w:trPr>
          <w:trHeight w:val="204"/>
        </w:trPr>
        <w:tc>
          <w:tcPr>
            <w:tcW w:w="200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807506" w14:textId="77777777" w:rsidR="0096699B" w:rsidRPr="00702294" w:rsidRDefault="00A53F77" w:rsidP="0096699B">
            <w:pPr>
              <w:spacing w:before="60" w:after="60"/>
              <w:rPr>
                <w:rStyle w:val="Questionlabel"/>
                <w:b w:val="0"/>
              </w:rPr>
            </w:pPr>
            <w:r>
              <w:rPr>
                <w:rStyle w:val="Questionlabel"/>
                <w:b w:val="0"/>
              </w:rPr>
              <w:t>Email address</w:t>
            </w:r>
          </w:p>
        </w:tc>
        <w:tc>
          <w:tcPr>
            <w:tcW w:w="8687"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A1650E8" w14:textId="77777777" w:rsidR="0096699B" w:rsidRPr="00FC4C2C" w:rsidRDefault="0096699B" w:rsidP="0096699B">
            <w:pPr>
              <w:spacing w:before="60" w:after="60"/>
              <w:rPr>
                <w:rFonts w:cs="Arial"/>
                <w:szCs w:val="22"/>
              </w:rPr>
            </w:pPr>
          </w:p>
        </w:tc>
      </w:tr>
      <w:tr w:rsidR="0096699B" w14:paraId="49B9D3AF" w14:textId="77777777" w:rsidTr="00CD51A3">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D58FB9F" w14:textId="77777777" w:rsidR="0096699B" w:rsidRPr="00FC4C2C" w:rsidRDefault="0096699B" w:rsidP="0096699B">
            <w:pPr>
              <w:keepNext/>
              <w:spacing w:before="60" w:after="60"/>
              <w:rPr>
                <w:rFonts w:cs="Arial"/>
                <w:b/>
                <w:szCs w:val="22"/>
              </w:rPr>
            </w:pPr>
            <w:r>
              <w:rPr>
                <w:rFonts w:cs="Arial"/>
                <w:b/>
                <w:szCs w:val="22"/>
              </w:rPr>
              <w:t>D</w:t>
            </w:r>
            <w:r w:rsidRPr="00FC4C2C">
              <w:rPr>
                <w:rFonts w:cs="Arial"/>
                <w:b/>
                <w:szCs w:val="22"/>
              </w:rPr>
              <w:t>isclosures</w:t>
            </w:r>
          </w:p>
        </w:tc>
      </w:tr>
      <w:tr w:rsidR="0096699B" w14:paraId="46CB3ACD" w14:textId="77777777" w:rsidTr="004927CA">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78FAC101" w14:textId="77777777" w:rsidR="0096699B" w:rsidRPr="0096699B" w:rsidRDefault="0096699B" w:rsidP="003E5453">
            <w:pPr>
              <w:spacing w:before="60" w:after="60"/>
              <w:rPr>
                <w:rFonts w:asciiTheme="minorHAnsi" w:hAnsiTheme="minorHAnsi"/>
              </w:rPr>
            </w:pPr>
            <w:r w:rsidRPr="00DD7417">
              <w:rPr>
                <w:rFonts w:asciiTheme="minorHAnsi" w:hAnsiTheme="minorHAnsi"/>
              </w:rPr>
              <w:t>If you have answered yes to any of the question</w:t>
            </w:r>
            <w:r>
              <w:rPr>
                <w:rFonts w:asciiTheme="minorHAnsi" w:hAnsiTheme="minorHAnsi"/>
              </w:rPr>
              <w:t xml:space="preserve">s below, please provide details </w:t>
            </w:r>
            <w:r w:rsidRPr="00DD7417">
              <w:rPr>
                <w:rFonts w:asciiTheme="minorHAnsi" w:hAnsiTheme="minorHAnsi"/>
              </w:rPr>
              <w:t>and copies of all relevant documentation.</w:t>
            </w:r>
          </w:p>
        </w:tc>
      </w:tr>
      <w:tr w:rsidR="0096699B" w14:paraId="5C1E01A3" w14:textId="77777777" w:rsidTr="007538F9">
        <w:trPr>
          <w:trHeight w:val="204"/>
        </w:trPr>
        <w:tc>
          <w:tcPr>
            <w:tcW w:w="9206"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9B92A0" w14:textId="77777777" w:rsidR="0096699B" w:rsidRPr="00DD7417" w:rsidRDefault="0096699B" w:rsidP="0096699B">
            <w:pPr>
              <w:keepNext/>
              <w:spacing w:before="60" w:after="60"/>
              <w:rPr>
                <w:rStyle w:val="Questionlabel"/>
                <w:rFonts w:asciiTheme="minorHAnsi" w:hAnsiTheme="minorHAnsi"/>
                <w:b w:val="0"/>
              </w:rPr>
            </w:pPr>
            <w:r w:rsidRPr="00DD7417">
              <w:rPr>
                <w:rFonts w:asciiTheme="minorHAnsi" w:hAnsiTheme="minorHAnsi" w:cs="Arial"/>
                <w:szCs w:val="22"/>
              </w:rPr>
              <w:t>Are you an undischarged bankrupt or have you applied to take the benefit of any law for the relief of bankrupt or insolvent debtors, compounded with creditors or made an assignment of your remuneration for their benefit?</w:t>
            </w:r>
          </w:p>
        </w:tc>
        <w:tc>
          <w:tcPr>
            <w:tcW w:w="148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4550141" w14:textId="77777777" w:rsidR="0096699B" w:rsidRPr="00DD7417" w:rsidRDefault="0096699B" w:rsidP="0096699B">
            <w:pPr>
              <w:keepNext/>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3DC7ECB6"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0631C10E" w14:textId="77777777" w:rsidR="0096699B" w:rsidRPr="00DD7417" w:rsidRDefault="0096699B" w:rsidP="0096699B">
            <w:pPr>
              <w:keepNext/>
              <w:spacing w:before="60" w:after="60"/>
              <w:rPr>
                <w:rFonts w:asciiTheme="minorHAnsi" w:hAnsiTheme="minorHAnsi" w:cs="Arial"/>
                <w:szCs w:val="22"/>
              </w:rPr>
            </w:pPr>
            <w:r w:rsidRPr="00DD7417">
              <w:rPr>
                <w:rFonts w:asciiTheme="minorHAnsi" w:hAnsiTheme="minorHAnsi"/>
              </w:rPr>
              <w:t>If yes, provide details below</w:t>
            </w:r>
            <w:r w:rsidR="00A53F77">
              <w:rPr>
                <w:rFonts w:asciiTheme="minorHAnsi" w:hAnsiTheme="minorHAnsi"/>
              </w:rPr>
              <w:t>.</w:t>
            </w:r>
          </w:p>
        </w:tc>
      </w:tr>
      <w:tr w:rsidR="0096699B" w14:paraId="19379E59" w14:textId="77777777" w:rsidTr="0096699B">
        <w:trPr>
          <w:trHeight w:val="1008"/>
        </w:trPr>
        <w:tc>
          <w:tcPr>
            <w:tcW w:w="10692" w:type="dxa"/>
            <w:gridSpan w:val="28"/>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9D0C58E" w14:textId="77777777" w:rsidR="0096699B" w:rsidRPr="00DD7417" w:rsidRDefault="0096699B" w:rsidP="0096699B">
            <w:pPr>
              <w:spacing w:before="60" w:after="60"/>
              <w:rPr>
                <w:rFonts w:asciiTheme="minorHAnsi" w:hAnsiTheme="minorHAnsi" w:cs="Arial"/>
                <w:szCs w:val="22"/>
              </w:rPr>
            </w:pPr>
          </w:p>
        </w:tc>
      </w:tr>
      <w:tr w:rsidR="0096699B" w14:paraId="0F9BE964" w14:textId="77777777" w:rsidTr="007538F9">
        <w:trPr>
          <w:trHeight w:val="204"/>
        </w:trPr>
        <w:tc>
          <w:tcPr>
            <w:tcW w:w="9206"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C273EF" w14:textId="77777777" w:rsidR="0096699B" w:rsidRPr="00DD7417" w:rsidRDefault="0096699B" w:rsidP="0096699B">
            <w:pPr>
              <w:keepNext/>
              <w:spacing w:before="60" w:after="60"/>
              <w:rPr>
                <w:rStyle w:val="Questionlabel"/>
                <w:rFonts w:asciiTheme="minorHAnsi" w:hAnsiTheme="minorHAnsi"/>
                <w:b w:val="0"/>
              </w:rPr>
            </w:pPr>
            <w:r w:rsidRPr="00DD7417">
              <w:rPr>
                <w:rFonts w:asciiTheme="minorHAnsi" w:hAnsiTheme="minorHAnsi"/>
                <w:szCs w:val="22"/>
              </w:rPr>
              <w:t>Have you in the last 10 years been convicted of a criminal offence (other than a minor traffic offence) or are any court proceedings pending?</w:t>
            </w:r>
          </w:p>
        </w:tc>
        <w:tc>
          <w:tcPr>
            <w:tcW w:w="148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FE642C3" w14:textId="77777777" w:rsidR="0096699B" w:rsidRPr="00DD7417" w:rsidRDefault="0096699B" w:rsidP="0096699B">
            <w:pPr>
              <w:keepNext/>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44FC24FD" w14:textId="77777777" w:rsidTr="00C82EDF">
        <w:trPr>
          <w:trHeight w:val="204"/>
        </w:trPr>
        <w:tc>
          <w:tcPr>
            <w:tcW w:w="10692" w:type="dxa"/>
            <w:gridSpan w:val="28"/>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6B555DCB" w14:textId="77777777" w:rsidR="0096699B" w:rsidRPr="00DD7417" w:rsidRDefault="00A53F77" w:rsidP="0096699B">
            <w:pPr>
              <w:keepNext/>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32AE2BB3" w14:textId="77777777" w:rsidTr="00963123">
        <w:trPr>
          <w:trHeight w:val="967"/>
        </w:trPr>
        <w:tc>
          <w:tcPr>
            <w:tcW w:w="10692" w:type="dxa"/>
            <w:gridSpan w:val="28"/>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1823DBA6" w14:textId="77777777" w:rsidR="0096699B" w:rsidRPr="00DD7417" w:rsidRDefault="0096699B" w:rsidP="0096699B">
            <w:pPr>
              <w:spacing w:before="60" w:after="60"/>
              <w:rPr>
                <w:rFonts w:asciiTheme="minorHAnsi" w:hAnsiTheme="minorHAnsi" w:cs="Arial"/>
                <w:szCs w:val="22"/>
              </w:rPr>
            </w:pPr>
          </w:p>
        </w:tc>
      </w:tr>
      <w:tr w:rsidR="0096699B" w14:paraId="721171A2" w14:textId="77777777" w:rsidTr="007538F9">
        <w:trPr>
          <w:trHeight w:val="204"/>
        </w:trPr>
        <w:tc>
          <w:tcPr>
            <w:tcW w:w="9206" w:type="dxa"/>
            <w:gridSpan w:val="2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CF34F0" w14:textId="77777777" w:rsidR="0096699B" w:rsidRPr="00DD7417" w:rsidRDefault="0096699B" w:rsidP="0096699B">
            <w:pPr>
              <w:keepNext/>
              <w:spacing w:before="60" w:after="60"/>
              <w:rPr>
                <w:rStyle w:val="Questionlabel"/>
                <w:rFonts w:asciiTheme="minorHAnsi" w:hAnsiTheme="minorHAnsi"/>
                <w:b w:val="0"/>
              </w:rPr>
            </w:pPr>
            <w:r w:rsidRPr="00DD7417">
              <w:rPr>
                <w:rFonts w:asciiTheme="minorHAnsi" w:hAnsiTheme="minorHAnsi"/>
                <w:szCs w:val="22"/>
              </w:rPr>
              <w:lastRenderedPageBreak/>
              <w:t>Have you ever been disqualified from holding an occupational licence or certificate, or had an occupational licence or certificate cancelled, suspended or refused (including interstate licences, certificates or registrations)?</w:t>
            </w:r>
          </w:p>
        </w:tc>
        <w:tc>
          <w:tcPr>
            <w:tcW w:w="1486"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E2EBCE5" w14:textId="77777777" w:rsidR="0096699B" w:rsidRPr="00DD7417" w:rsidRDefault="0096699B" w:rsidP="0096699B">
            <w:pPr>
              <w:keepNext/>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3D96222D"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24148E4" w14:textId="77777777" w:rsidR="0096699B" w:rsidRPr="00DD7417" w:rsidRDefault="00A53F77" w:rsidP="0096699B">
            <w:pPr>
              <w:keepNext/>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6BCAF571" w14:textId="77777777" w:rsidTr="00963123">
        <w:trPr>
          <w:trHeight w:val="966"/>
        </w:trPr>
        <w:tc>
          <w:tcPr>
            <w:tcW w:w="10692" w:type="dxa"/>
            <w:gridSpan w:val="28"/>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3A9FFE6" w14:textId="77777777" w:rsidR="0096699B" w:rsidRPr="00DD7417" w:rsidRDefault="0096699B" w:rsidP="0096699B">
            <w:pPr>
              <w:spacing w:before="60" w:after="60"/>
              <w:rPr>
                <w:rFonts w:asciiTheme="minorHAnsi" w:hAnsiTheme="minorHAnsi" w:cs="Arial"/>
                <w:szCs w:val="22"/>
              </w:rPr>
            </w:pPr>
          </w:p>
        </w:tc>
      </w:tr>
      <w:tr w:rsidR="0096699B" w14:paraId="597E4C69" w14:textId="77777777" w:rsidTr="007538F9">
        <w:trPr>
          <w:trHeight w:val="204"/>
        </w:trPr>
        <w:tc>
          <w:tcPr>
            <w:tcW w:w="9206"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36D68D" w14:textId="77777777" w:rsidR="0096699B" w:rsidRPr="00DD7417" w:rsidRDefault="0096699B" w:rsidP="0096699B">
            <w:pPr>
              <w:spacing w:before="60" w:after="60"/>
              <w:rPr>
                <w:rStyle w:val="Questionlabel"/>
                <w:rFonts w:asciiTheme="minorHAnsi" w:hAnsiTheme="minorHAnsi"/>
                <w:b w:val="0"/>
              </w:rPr>
            </w:pPr>
            <w:r w:rsidRPr="00DD7417">
              <w:rPr>
                <w:rFonts w:asciiTheme="minorHAnsi" w:hAnsiTheme="minorHAnsi"/>
                <w:szCs w:val="22"/>
              </w:rPr>
              <w:t>In respect of any work you have done in an equivalent position, have you ever been fined, reprimanded or cautioned for any breach of rules, professional conduct or code of ethics?</w:t>
            </w:r>
          </w:p>
        </w:tc>
        <w:tc>
          <w:tcPr>
            <w:tcW w:w="148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6D1CBA5" w14:textId="77777777" w:rsidR="0096699B" w:rsidRPr="00DD7417" w:rsidRDefault="0096699B" w:rsidP="0096699B">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6AF80B32"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5D463F52" w14:textId="77777777" w:rsidR="0096699B" w:rsidRPr="00DD7417" w:rsidRDefault="00A53F77" w:rsidP="0096699B">
            <w:pPr>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4D5CD9B0" w14:textId="77777777" w:rsidTr="00963123">
        <w:trPr>
          <w:trHeight w:val="951"/>
        </w:trPr>
        <w:tc>
          <w:tcPr>
            <w:tcW w:w="10692" w:type="dxa"/>
            <w:gridSpan w:val="28"/>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8D27845" w14:textId="77777777" w:rsidR="0096699B" w:rsidRPr="00DD7417" w:rsidRDefault="0096699B" w:rsidP="0096699B">
            <w:pPr>
              <w:spacing w:before="60" w:after="60"/>
              <w:rPr>
                <w:rFonts w:asciiTheme="minorHAnsi" w:hAnsiTheme="minorHAnsi" w:cs="Arial"/>
                <w:szCs w:val="22"/>
              </w:rPr>
            </w:pPr>
          </w:p>
        </w:tc>
      </w:tr>
      <w:tr w:rsidR="0096699B" w14:paraId="2FF095A1" w14:textId="77777777" w:rsidTr="007538F9">
        <w:trPr>
          <w:trHeight w:val="204"/>
        </w:trPr>
        <w:tc>
          <w:tcPr>
            <w:tcW w:w="9206"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1820FB" w14:textId="77777777" w:rsidR="0096699B" w:rsidRPr="00DD7417" w:rsidRDefault="0096699B" w:rsidP="0096699B">
            <w:pPr>
              <w:spacing w:before="60" w:after="60"/>
              <w:rPr>
                <w:rStyle w:val="Questionlabel"/>
                <w:rFonts w:asciiTheme="minorHAnsi" w:hAnsiTheme="minorHAnsi"/>
                <w:b w:val="0"/>
              </w:rPr>
            </w:pPr>
            <w:r w:rsidRPr="00DD7417">
              <w:rPr>
                <w:rFonts w:asciiTheme="minorHAnsi" w:hAnsiTheme="minorHAnsi"/>
                <w:szCs w:val="22"/>
              </w:rPr>
              <w:t>Have you in the last 5 years been a Director, Secretary or a person in a position to control or substantially influence a company’s conduct or affairs (such as a shareholder with a significant shareholding, a financier or a senior employee) within 12 months of that company being placed in receivership, administration, official administration, under a deed of company arrangement, in liquidation or wound up for the benefit of creditors?</w:t>
            </w:r>
          </w:p>
        </w:tc>
        <w:tc>
          <w:tcPr>
            <w:tcW w:w="148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EB63A89" w14:textId="77777777" w:rsidR="0096699B" w:rsidRPr="00DD7417" w:rsidRDefault="0096699B" w:rsidP="0096699B">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5D402897" w14:textId="77777777" w:rsidTr="00D30BE8">
        <w:trPr>
          <w:trHeight w:val="257"/>
        </w:trPr>
        <w:tc>
          <w:tcPr>
            <w:tcW w:w="10692" w:type="dxa"/>
            <w:gridSpan w:val="28"/>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3BA8FEB5" w14:textId="77777777" w:rsidR="0096699B" w:rsidRPr="00DD7417" w:rsidRDefault="00A53F77" w:rsidP="0096699B">
            <w:pPr>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2830B6C9" w14:textId="77777777" w:rsidTr="00963123">
        <w:trPr>
          <w:trHeight w:val="901"/>
        </w:trPr>
        <w:tc>
          <w:tcPr>
            <w:tcW w:w="10692" w:type="dxa"/>
            <w:gridSpan w:val="28"/>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1620399" w14:textId="77777777" w:rsidR="0096699B" w:rsidRPr="00DD7417" w:rsidRDefault="0096699B" w:rsidP="0096699B">
            <w:pPr>
              <w:spacing w:before="60" w:after="60"/>
              <w:rPr>
                <w:rFonts w:asciiTheme="minorHAnsi" w:hAnsiTheme="minorHAnsi" w:cs="Arial"/>
                <w:szCs w:val="22"/>
              </w:rPr>
            </w:pPr>
          </w:p>
        </w:tc>
      </w:tr>
      <w:tr w:rsidR="0096699B" w14:paraId="60F174A1" w14:textId="77777777" w:rsidTr="007538F9">
        <w:trPr>
          <w:trHeight w:val="204"/>
        </w:trPr>
        <w:tc>
          <w:tcPr>
            <w:tcW w:w="9206"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E10B51" w14:textId="77777777" w:rsidR="0096699B" w:rsidRPr="00DD7417" w:rsidRDefault="0096699B" w:rsidP="0096699B">
            <w:pPr>
              <w:spacing w:before="60" w:after="60"/>
              <w:rPr>
                <w:rStyle w:val="Questionlabel"/>
                <w:rFonts w:asciiTheme="minorHAnsi" w:hAnsiTheme="minorHAnsi"/>
                <w:b w:val="0"/>
              </w:rPr>
            </w:pPr>
            <w:r w:rsidRPr="00DD7417">
              <w:rPr>
                <w:rFonts w:asciiTheme="minorHAnsi" w:hAnsiTheme="minorHAnsi"/>
                <w:szCs w:val="22"/>
              </w:rPr>
              <w:t>Have you ever held or do you currently hold a registration as a building practitioner in any other jurisdiction?</w:t>
            </w:r>
          </w:p>
        </w:tc>
        <w:tc>
          <w:tcPr>
            <w:tcW w:w="148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77C2703" w14:textId="77777777" w:rsidR="0096699B" w:rsidRPr="00DD7417" w:rsidRDefault="0096699B" w:rsidP="0096699B">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656E398D" w14:textId="77777777" w:rsidTr="00963123">
        <w:trPr>
          <w:trHeight w:val="204"/>
        </w:trPr>
        <w:tc>
          <w:tcPr>
            <w:tcW w:w="10692" w:type="dxa"/>
            <w:gridSpan w:val="28"/>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A143CD3" w14:textId="77777777" w:rsidR="0096699B" w:rsidRPr="00DD7417" w:rsidRDefault="0096699B" w:rsidP="0096699B">
            <w:pPr>
              <w:spacing w:before="60" w:after="60"/>
              <w:rPr>
                <w:rFonts w:asciiTheme="minorHAnsi" w:hAnsiTheme="minorHAnsi" w:cs="Arial"/>
                <w:szCs w:val="22"/>
              </w:rPr>
            </w:pPr>
            <w:r w:rsidRPr="00DD7417">
              <w:rPr>
                <w:rFonts w:asciiTheme="minorHAnsi" w:hAnsiTheme="minorHAnsi" w:cs="Arial"/>
              </w:rPr>
              <w:t>If yes, provide category, jurisdiction &amp; date last registered below</w:t>
            </w:r>
            <w:r w:rsidR="00A53F77">
              <w:rPr>
                <w:rFonts w:asciiTheme="minorHAnsi" w:hAnsiTheme="minorHAnsi" w:cs="Arial"/>
              </w:rPr>
              <w:t>.</w:t>
            </w:r>
          </w:p>
        </w:tc>
      </w:tr>
      <w:tr w:rsidR="0096699B" w14:paraId="0DD2F5C5" w14:textId="77777777" w:rsidTr="00963123">
        <w:trPr>
          <w:trHeight w:val="961"/>
        </w:trPr>
        <w:tc>
          <w:tcPr>
            <w:tcW w:w="10692" w:type="dxa"/>
            <w:gridSpan w:val="28"/>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0A2BA53" w14:textId="77777777" w:rsidR="0096699B" w:rsidRPr="00DD7417" w:rsidRDefault="0096699B" w:rsidP="0096699B">
            <w:pPr>
              <w:spacing w:before="60" w:after="60"/>
              <w:rPr>
                <w:rFonts w:asciiTheme="minorHAnsi" w:hAnsiTheme="minorHAnsi" w:cs="Arial"/>
                <w:szCs w:val="22"/>
              </w:rPr>
            </w:pPr>
          </w:p>
        </w:tc>
      </w:tr>
      <w:tr w:rsidR="0096699B" w14:paraId="23EE17B2" w14:textId="77777777" w:rsidTr="00963123">
        <w:trPr>
          <w:trHeight w:val="204"/>
        </w:trPr>
        <w:tc>
          <w:tcPr>
            <w:tcW w:w="10692" w:type="dxa"/>
            <w:gridSpan w:val="2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712B4474" w14:textId="77777777" w:rsidR="0096699B" w:rsidRPr="000F4216" w:rsidRDefault="0096699B" w:rsidP="0096699B">
            <w:pPr>
              <w:keepNext/>
              <w:spacing w:before="60" w:after="60"/>
              <w:rPr>
                <w:rFonts w:cs="Arial"/>
                <w:szCs w:val="22"/>
              </w:rPr>
            </w:pPr>
            <w:r>
              <w:rPr>
                <w:b/>
                <w:color w:val="FFFFFF" w:themeColor="background1"/>
              </w:rPr>
              <w:lastRenderedPageBreak/>
              <w:t>Applicant declaration</w:t>
            </w:r>
          </w:p>
        </w:tc>
      </w:tr>
      <w:tr w:rsidR="0096699B" w14:paraId="3F7478DC" w14:textId="77777777" w:rsidTr="008965F9">
        <w:trPr>
          <w:trHeight w:val="204"/>
        </w:trPr>
        <w:tc>
          <w:tcPr>
            <w:tcW w:w="158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0FBD64" w14:textId="77777777" w:rsidR="0096699B" w:rsidRPr="009647E1" w:rsidRDefault="0096699B" w:rsidP="0096699B">
            <w:pPr>
              <w:keepNext/>
              <w:spacing w:before="60" w:after="60"/>
              <w:rPr>
                <w:rStyle w:val="Questionlabel"/>
                <w:b w:val="0"/>
              </w:rPr>
            </w:pPr>
            <w:r w:rsidRPr="009647E1">
              <w:rPr>
                <w:rStyle w:val="Questionlabel"/>
                <w:b w:val="0"/>
              </w:rPr>
              <w:t>I, (full name</w:t>
            </w:r>
            <w:r w:rsidR="00A53F77">
              <w:rPr>
                <w:rStyle w:val="Questionlabel"/>
                <w:b w:val="0"/>
              </w:rPr>
              <w:t>)</w:t>
            </w:r>
          </w:p>
        </w:tc>
        <w:tc>
          <w:tcPr>
            <w:tcW w:w="9112"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6E161DE" w14:textId="77777777" w:rsidR="0096699B" w:rsidRPr="00FC4C2C" w:rsidRDefault="0096699B" w:rsidP="0096699B">
            <w:pPr>
              <w:keepNext/>
              <w:spacing w:before="60" w:after="60"/>
              <w:rPr>
                <w:rFonts w:cs="Arial"/>
              </w:rPr>
            </w:pPr>
          </w:p>
        </w:tc>
      </w:tr>
      <w:tr w:rsidR="0096699B" w14:paraId="20242E85" w14:textId="77777777" w:rsidTr="008965F9">
        <w:trPr>
          <w:trHeight w:val="204"/>
        </w:trPr>
        <w:tc>
          <w:tcPr>
            <w:tcW w:w="158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4D7718" w14:textId="77777777" w:rsidR="0096699B" w:rsidRPr="009647E1" w:rsidRDefault="00A53F77" w:rsidP="0096699B">
            <w:pPr>
              <w:keepNext/>
              <w:spacing w:before="60" w:after="60"/>
              <w:rPr>
                <w:rStyle w:val="Questionlabel"/>
                <w:b w:val="0"/>
              </w:rPr>
            </w:pPr>
            <w:r>
              <w:rPr>
                <w:rStyle w:val="Questionlabel"/>
                <w:b w:val="0"/>
              </w:rPr>
              <w:t>Of</w:t>
            </w:r>
            <w:r w:rsidR="0096699B">
              <w:rPr>
                <w:rStyle w:val="Questionlabel"/>
                <w:b w:val="0"/>
              </w:rPr>
              <w:t xml:space="preserve"> (address)</w:t>
            </w:r>
          </w:p>
        </w:tc>
        <w:tc>
          <w:tcPr>
            <w:tcW w:w="9112"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0DED87E" w14:textId="77777777" w:rsidR="0096699B" w:rsidRPr="00FC4C2C" w:rsidRDefault="0096699B" w:rsidP="0096699B">
            <w:pPr>
              <w:keepNext/>
              <w:spacing w:before="60" w:after="60"/>
              <w:rPr>
                <w:rFonts w:cs="Arial"/>
              </w:rPr>
            </w:pPr>
          </w:p>
        </w:tc>
      </w:tr>
      <w:tr w:rsidR="0096699B" w14:paraId="2C4687DB"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27196881" w14:textId="77777777" w:rsidR="0096699B" w:rsidRPr="0087013C" w:rsidRDefault="0096699B" w:rsidP="0096699B">
            <w:pPr>
              <w:keepNext/>
              <w:spacing w:before="60" w:after="60"/>
            </w:pPr>
            <w:r w:rsidRPr="00FC4C2C">
              <w:t xml:space="preserve">Solemnly and sincerely declare that: </w:t>
            </w:r>
          </w:p>
          <w:p w14:paraId="14CADB95" w14:textId="77777777" w:rsidR="0096699B" w:rsidRPr="004C49A1" w:rsidRDefault="0096699B" w:rsidP="0096699B">
            <w:pPr>
              <w:pStyle w:val="ListParagraph"/>
              <w:keepNext/>
              <w:numPr>
                <w:ilvl w:val="0"/>
                <w:numId w:val="10"/>
              </w:numPr>
              <w:spacing w:before="60" w:after="60"/>
              <w:rPr>
                <w:szCs w:val="22"/>
              </w:rPr>
            </w:pPr>
            <w:r w:rsidRPr="004C49A1">
              <w:rPr>
                <w:rFonts w:cs="Arial"/>
              </w:rPr>
              <w:t xml:space="preserve">All statements and information contained in this application are true and correct to the best of my knowledge by virtue of the </w:t>
            </w:r>
            <w:r w:rsidRPr="004C49A1">
              <w:rPr>
                <w:rFonts w:cs="Arial"/>
                <w:i/>
              </w:rPr>
              <w:t>Oaths, Affidavits and Declarations Act 2010</w:t>
            </w:r>
            <w:r w:rsidRPr="004C49A1">
              <w:rPr>
                <w:rFonts w:cs="Arial"/>
              </w:rPr>
              <w:t>; and</w:t>
            </w:r>
          </w:p>
          <w:p w14:paraId="455697E1" w14:textId="77777777" w:rsidR="0096699B" w:rsidRDefault="0096699B" w:rsidP="0096699B">
            <w:pPr>
              <w:pStyle w:val="ListParagraph"/>
              <w:keepNext/>
              <w:numPr>
                <w:ilvl w:val="0"/>
                <w:numId w:val="10"/>
              </w:numPr>
              <w:spacing w:before="60" w:after="60"/>
            </w:pPr>
            <w:r w:rsidRPr="00160C07">
              <w:t>I have read and understood the information contained in this application and associated guidelines</w:t>
            </w:r>
            <w:r>
              <w:t xml:space="preserve"> and accept that failure to supply information required on this form may delay processing of this application</w:t>
            </w:r>
            <w:r w:rsidRPr="00160C07">
              <w:t xml:space="preserve">; </w:t>
            </w:r>
          </w:p>
          <w:p w14:paraId="260D67C9" w14:textId="77777777" w:rsidR="0096699B" w:rsidRDefault="0096699B" w:rsidP="0096699B">
            <w:pPr>
              <w:pStyle w:val="ListParagraph"/>
              <w:keepNext/>
              <w:numPr>
                <w:ilvl w:val="0"/>
                <w:numId w:val="10"/>
              </w:numPr>
              <w:spacing w:before="60" w:after="60"/>
            </w:pPr>
            <w:r>
              <w:t>I give the Building Practitioners Board consent to make any inquiries and to receive and disclose information which is relevant to my ongoing eligibility to be registered as an architect;</w:t>
            </w:r>
          </w:p>
          <w:p w14:paraId="6B5343B6" w14:textId="77777777" w:rsidR="0096699B" w:rsidRPr="00160C07" w:rsidRDefault="0096699B" w:rsidP="0096699B">
            <w:pPr>
              <w:pStyle w:val="ListParagraph"/>
              <w:keepNext/>
              <w:numPr>
                <w:ilvl w:val="0"/>
                <w:numId w:val="10"/>
              </w:numPr>
              <w:spacing w:before="60" w:after="60"/>
            </w:pPr>
            <w:r>
              <w:t>I acknowledge that information (name, business address and telephone number) will be placed on a public register;</w:t>
            </w:r>
          </w:p>
          <w:p w14:paraId="74599812" w14:textId="77777777" w:rsidR="0096699B" w:rsidRDefault="0096699B" w:rsidP="0096699B">
            <w:pPr>
              <w:pStyle w:val="ListParagraph"/>
              <w:keepNext/>
              <w:numPr>
                <w:ilvl w:val="0"/>
                <w:numId w:val="10"/>
              </w:numPr>
              <w:spacing w:before="60" w:after="60"/>
            </w:pPr>
            <w:r>
              <w:t xml:space="preserve">I understand and acknowledge my legal obligations under the </w:t>
            </w:r>
            <w:r w:rsidRPr="00963123">
              <w:rPr>
                <w:i/>
              </w:rPr>
              <w:t>Building Act 1993</w:t>
            </w:r>
            <w:r>
              <w:t xml:space="preserve"> if registration is granted</w:t>
            </w:r>
            <w:r w:rsidRPr="00160C07">
              <w:t>; and</w:t>
            </w:r>
            <w:r>
              <w:t xml:space="preserve"> </w:t>
            </w:r>
          </w:p>
          <w:p w14:paraId="2C2BED97" w14:textId="77777777" w:rsidR="0096699B" w:rsidRPr="00963123" w:rsidRDefault="0096699B" w:rsidP="0096699B">
            <w:pPr>
              <w:pStyle w:val="ListParagraph"/>
              <w:keepNext/>
              <w:numPr>
                <w:ilvl w:val="0"/>
                <w:numId w:val="10"/>
              </w:numPr>
              <w:spacing w:before="60" w:after="60"/>
              <w:rPr>
                <w:rFonts w:cs="Arial"/>
              </w:rPr>
            </w:pPr>
            <w:r w:rsidRPr="00160C07">
              <w:t>I know that it is an offence to make a declaration which is false in any material particular.</w:t>
            </w:r>
          </w:p>
        </w:tc>
      </w:tr>
      <w:tr w:rsidR="0096699B" w14:paraId="15081D94" w14:textId="77777777" w:rsidTr="007538F9">
        <w:trPr>
          <w:trHeight w:val="204"/>
        </w:trPr>
        <w:tc>
          <w:tcPr>
            <w:tcW w:w="390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6B9C5" w14:textId="77777777" w:rsidR="0096699B" w:rsidRPr="009647E1" w:rsidRDefault="0096699B" w:rsidP="00A53F77">
            <w:pPr>
              <w:spacing w:before="60" w:after="60"/>
              <w:rPr>
                <w:rStyle w:val="Questionlabel"/>
                <w:b w:val="0"/>
              </w:rPr>
            </w:pPr>
            <w:r w:rsidRPr="009647E1">
              <w:rPr>
                <w:rStyle w:val="Questionlabel"/>
                <w:b w:val="0"/>
              </w:rPr>
              <w:t>This declaration is made at (location)</w:t>
            </w:r>
          </w:p>
        </w:tc>
        <w:tc>
          <w:tcPr>
            <w:tcW w:w="3677"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A192E8" w14:textId="77777777" w:rsidR="0096699B" w:rsidRPr="00FC4C2C" w:rsidRDefault="0096699B" w:rsidP="0096699B">
            <w:pPr>
              <w:spacing w:before="60" w:after="60"/>
            </w:pPr>
          </w:p>
        </w:tc>
        <w:tc>
          <w:tcPr>
            <w:tcW w:w="12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8DAE0A" w14:textId="77777777" w:rsidR="0096699B" w:rsidRPr="009647E1" w:rsidRDefault="00A53F77" w:rsidP="0096699B">
            <w:pPr>
              <w:spacing w:before="60" w:after="60"/>
              <w:rPr>
                <w:rStyle w:val="Questionlabel"/>
                <w:b w:val="0"/>
              </w:rPr>
            </w:pPr>
            <w:r>
              <w:rPr>
                <w:rStyle w:val="Questionlabel"/>
                <w:b w:val="0"/>
              </w:rPr>
              <w:t>on</w:t>
            </w:r>
            <w:r w:rsidR="0096699B" w:rsidRPr="009647E1">
              <w:rPr>
                <w:rStyle w:val="Questionlabel"/>
                <w:b w:val="0"/>
              </w:rPr>
              <w:t xml:space="preserve"> (date)</w:t>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35A94B8" w14:textId="77777777" w:rsidR="0096699B" w:rsidRPr="00FC4C2C" w:rsidRDefault="0096699B" w:rsidP="0096699B">
            <w:pPr>
              <w:spacing w:before="60" w:after="60"/>
            </w:pPr>
          </w:p>
        </w:tc>
      </w:tr>
      <w:tr w:rsidR="0096699B" w14:paraId="30980377" w14:textId="77777777" w:rsidTr="007538F9">
        <w:trPr>
          <w:trHeight w:val="204"/>
        </w:trPr>
        <w:tc>
          <w:tcPr>
            <w:tcW w:w="2226"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637C39" w14:textId="77777777" w:rsidR="0096699B" w:rsidRPr="009647E1" w:rsidRDefault="00A53F77" w:rsidP="0096699B">
            <w:pPr>
              <w:spacing w:before="120" w:after="120"/>
              <w:rPr>
                <w:rStyle w:val="Questionlabel"/>
                <w:b w:val="0"/>
              </w:rPr>
            </w:pPr>
            <w:r>
              <w:rPr>
                <w:rStyle w:val="Questionlabel"/>
                <w:b w:val="0"/>
              </w:rPr>
              <w:t>Applicant signature</w:t>
            </w:r>
          </w:p>
        </w:tc>
        <w:tc>
          <w:tcPr>
            <w:tcW w:w="8466"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A17F28" w14:textId="77777777" w:rsidR="0096699B" w:rsidRPr="00FC4C2C" w:rsidRDefault="0096699B" w:rsidP="0096699B">
            <w:pPr>
              <w:spacing w:before="120" w:after="120"/>
            </w:pPr>
          </w:p>
        </w:tc>
      </w:tr>
      <w:tr w:rsidR="0096699B" w14:paraId="1E53B9A8"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2C9AF37" w14:textId="77777777" w:rsidR="0096699B" w:rsidRPr="00FC4C2C" w:rsidRDefault="0096699B" w:rsidP="0096699B">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7942C9" w:rsidRPr="00F45E8F" w14:paraId="41C69C1C" w14:textId="77777777" w:rsidTr="00963123">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D06325C" w14:textId="77777777" w:rsidR="007942C9" w:rsidRPr="00FC4C2C" w:rsidRDefault="007942C9" w:rsidP="007942C9">
            <w:pPr>
              <w:spacing w:before="60" w:after="60"/>
              <w:rPr>
                <w:rFonts w:cs="Arial"/>
                <w:b/>
              </w:rPr>
            </w:pPr>
            <w:r>
              <w:rPr>
                <w:rFonts w:cs="Arial"/>
                <w:b/>
              </w:rPr>
              <w:t>Qualification requirements checklist</w:t>
            </w:r>
          </w:p>
        </w:tc>
      </w:tr>
      <w:tr w:rsidR="0096699B" w:rsidRPr="00F45E8F" w14:paraId="4E1710F8" w14:textId="77777777" w:rsidTr="0085697F">
        <w:trPr>
          <w:trHeight w:val="204"/>
        </w:trPr>
        <w:tc>
          <w:tcPr>
            <w:tcW w:w="9376"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5FA9D9" w14:textId="77777777" w:rsidR="0096699B" w:rsidRPr="00FC4C2C" w:rsidRDefault="0096699B" w:rsidP="0096699B">
            <w:pPr>
              <w:spacing w:before="60" w:after="60"/>
            </w:pPr>
            <w:r>
              <w:t xml:space="preserve">Prescribed application fee – See the </w:t>
            </w:r>
            <w:hyperlink r:id="rId10" w:history="1">
              <w:r w:rsidRPr="00F275C6">
                <w:rPr>
                  <w:rStyle w:val="Hyperlink"/>
                </w:rPr>
                <w:t>application forms</w:t>
              </w:r>
            </w:hyperlink>
            <w:r>
              <w:t xml:space="preserve"> page for current fee.</w:t>
            </w:r>
          </w:p>
        </w:tc>
        <w:sdt>
          <w:sdtPr>
            <w:rPr>
              <w:rFonts w:cs="Arial"/>
            </w:rPr>
            <w:id w:val="1051498180"/>
            <w14:checkbox>
              <w14:checked w14:val="0"/>
              <w14:checkedState w14:val="2612" w14:font="MS Gothic"/>
              <w14:uncheckedState w14:val="2610" w14:font="MS Gothic"/>
            </w14:checkbox>
          </w:sdtPr>
          <w:sdtEndPr/>
          <w:sdtContent>
            <w:tc>
              <w:tcPr>
                <w:tcW w:w="13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003D535" w14:textId="77777777" w:rsidR="0096699B" w:rsidRPr="00FC4C2C" w:rsidRDefault="0085697F" w:rsidP="0096699B">
                <w:pPr>
                  <w:spacing w:before="60" w:after="60"/>
                  <w:jc w:val="center"/>
                  <w:rPr>
                    <w:rFonts w:cs="Arial"/>
                  </w:rPr>
                </w:pPr>
                <w:r>
                  <w:rPr>
                    <w:rFonts w:ascii="MS Gothic" w:eastAsia="MS Gothic" w:hAnsi="MS Gothic" w:cs="Arial" w:hint="eastAsia"/>
                  </w:rPr>
                  <w:t>☐</w:t>
                </w:r>
              </w:p>
            </w:tc>
          </w:sdtContent>
        </w:sdt>
      </w:tr>
      <w:tr w:rsidR="00090F20" w:rsidRPr="00F45E8F" w14:paraId="238C6AB8" w14:textId="77777777" w:rsidTr="0085697F">
        <w:trPr>
          <w:trHeight w:val="204"/>
        </w:trPr>
        <w:tc>
          <w:tcPr>
            <w:tcW w:w="9376"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F2D534" w14:textId="77777777" w:rsidR="00CA3950" w:rsidRPr="00CA3950" w:rsidRDefault="00CA3950" w:rsidP="00090F20">
            <w:pPr>
              <w:spacing w:before="60" w:after="60"/>
            </w:pPr>
            <w:r w:rsidRPr="00CA3950">
              <w:t>Photo ID attached.</w:t>
            </w:r>
          </w:p>
          <w:p w14:paraId="2FEA274C" w14:textId="77777777" w:rsidR="00090F20" w:rsidRPr="00CA3950" w:rsidRDefault="00090F20" w:rsidP="00CA3950">
            <w:pPr>
              <w:pStyle w:val="ListParagraph"/>
              <w:numPr>
                <w:ilvl w:val="0"/>
                <w:numId w:val="18"/>
              </w:numPr>
              <w:spacing w:before="60" w:after="60"/>
            </w:pPr>
            <w:r w:rsidRPr="00CA3950">
              <w:t>Current licence or permit issued by the Commonwealth, State or Territory government that has your DOB and photo attached. For example: Drivers licence, passport, evidence of age card, firearms licence, working with children’s card etc.</w:t>
            </w:r>
          </w:p>
        </w:tc>
        <w:sdt>
          <w:sdtPr>
            <w:rPr>
              <w:rFonts w:cs="Arial"/>
            </w:rPr>
            <w:id w:val="914663771"/>
            <w14:checkbox>
              <w14:checked w14:val="0"/>
              <w14:checkedState w14:val="2612" w14:font="MS Gothic"/>
              <w14:uncheckedState w14:val="2610" w14:font="MS Gothic"/>
            </w14:checkbox>
          </w:sdtPr>
          <w:sdtEndPr/>
          <w:sdtContent>
            <w:tc>
              <w:tcPr>
                <w:tcW w:w="13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4F26EAB" w14:textId="77777777" w:rsidR="00090F20" w:rsidRDefault="00090F20" w:rsidP="00090F20">
                <w:pPr>
                  <w:spacing w:before="60" w:after="60"/>
                  <w:jc w:val="center"/>
                  <w:rPr>
                    <w:rFonts w:cs="Arial"/>
                  </w:rPr>
                </w:pPr>
                <w:r>
                  <w:rPr>
                    <w:rFonts w:ascii="MS Gothic" w:eastAsia="MS Gothic" w:hAnsi="MS Gothic" w:cs="Arial" w:hint="eastAsia"/>
                  </w:rPr>
                  <w:t>☐</w:t>
                </w:r>
              </w:p>
            </w:tc>
          </w:sdtContent>
        </w:sdt>
      </w:tr>
      <w:tr w:rsidR="0085697F" w:rsidRPr="00F45E8F" w14:paraId="2847AD37" w14:textId="77777777" w:rsidTr="00090F20">
        <w:trPr>
          <w:trHeight w:val="204"/>
        </w:trPr>
        <w:tc>
          <w:tcPr>
            <w:tcW w:w="9376"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E6CB17" w14:textId="77777777" w:rsidR="0085697F" w:rsidRDefault="0085697F" w:rsidP="0085697F">
            <w:pPr>
              <w:spacing w:before="60" w:after="60"/>
            </w:pPr>
            <w:r>
              <w:t>Completed and signed declaration</w:t>
            </w:r>
            <w:r w:rsidR="00090F20">
              <w:t>.</w:t>
            </w:r>
          </w:p>
        </w:tc>
        <w:sdt>
          <w:sdtPr>
            <w:rPr>
              <w:rFonts w:cs="Arial"/>
            </w:rPr>
            <w:id w:val="-79376317"/>
            <w14:checkbox>
              <w14:checked w14:val="0"/>
              <w14:checkedState w14:val="2612" w14:font="MS Gothic"/>
              <w14:uncheckedState w14:val="2610" w14:font="MS Gothic"/>
            </w14:checkbox>
          </w:sdtPr>
          <w:sdtEndPr/>
          <w:sdtContent>
            <w:tc>
              <w:tcPr>
                <w:tcW w:w="13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D0A1EAE" w14:textId="77777777" w:rsidR="0085697F" w:rsidRPr="00300B7F" w:rsidRDefault="00E668A2" w:rsidP="0085697F">
                <w:pPr>
                  <w:spacing w:before="60" w:after="60"/>
                  <w:jc w:val="center"/>
                  <w:rPr>
                    <w:rFonts w:asciiTheme="minorHAnsi" w:hAnsiTheme="minorHAnsi"/>
                    <w:sz w:val="20"/>
                  </w:rPr>
                </w:pPr>
                <w:r>
                  <w:rPr>
                    <w:rFonts w:ascii="MS Gothic" w:eastAsia="MS Gothic" w:hAnsi="MS Gothic" w:cs="Arial" w:hint="eastAsia"/>
                  </w:rPr>
                  <w:t>☐</w:t>
                </w:r>
              </w:p>
            </w:tc>
          </w:sdtContent>
        </w:sdt>
      </w:tr>
      <w:tr w:rsidR="0085697F" w:rsidRPr="00F45E8F" w14:paraId="4AA34C75" w14:textId="77777777" w:rsidTr="0085697F">
        <w:trPr>
          <w:trHeight w:val="204"/>
        </w:trPr>
        <w:tc>
          <w:tcPr>
            <w:tcW w:w="9376" w:type="dxa"/>
            <w:gridSpan w:val="27"/>
            <w:tcBorders>
              <w:top w:val="single" w:sz="4"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tcPr>
          <w:p w14:paraId="60CCCCB4" w14:textId="428DFF0E" w:rsidR="0085697F" w:rsidRPr="00751EEF" w:rsidRDefault="0085697F" w:rsidP="0085697F">
            <w:pPr>
              <w:spacing w:before="60" w:after="60"/>
            </w:pPr>
            <w:r>
              <w:t xml:space="preserve">Copy of current Certificate of Professional Indemnity Insurance attached </w:t>
            </w:r>
            <w:r w:rsidRPr="00BD20DE">
              <w:rPr>
                <w:sz w:val="20"/>
              </w:rPr>
              <w:t>(as per below</w:t>
            </w:r>
            <w:r>
              <w:rPr>
                <w:sz w:val="20"/>
              </w:rPr>
              <w:t xml:space="preserve"> schedule</w:t>
            </w:r>
            <w:r w:rsidRPr="00BD20DE">
              <w:rPr>
                <w:sz w:val="20"/>
              </w:rPr>
              <w:t>)</w:t>
            </w:r>
          </w:p>
        </w:tc>
        <w:sdt>
          <w:sdtPr>
            <w:rPr>
              <w:rFonts w:cs="Arial"/>
            </w:rPr>
            <w:id w:val="295103850"/>
            <w14:checkbox>
              <w14:checked w14:val="0"/>
              <w14:checkedState w14:val="2612" w14:font="MS Gothic"/>
              <w14:uncheckedState w14:val="2610" w14:font="MS Gothic"/>
            </w14:checkbox>
          </w:sdtPr>
          <w:sdtEndPr/>
          <w:sdtContent>
            <w:tc>
              <w:tcPr>
                <w:tcW w:w="1316" w:type="dxa"/>
                <w:vMerge w:val="restart"/>
                <w:tcBorders>
                  <w:top w:val="single" w:sz="4" w:space="0" w:color="808080" w:themeColor="background1" w:themeShade="80"/>
                  <w:left w:val="single" w:sz="4" w:space="0" w:color="808080" w:themeColor="background1" w:themeShade="80"/>
                  <w:right w:val="single" w:sz="8" w:space="0" w:color="808080" w:themeColor="background1" w:themeShade="80"/>
                </w:tcBorders>
                <w:shd w:val="clear" w:color="auto" w:fill="FFFFFF" w:themeFill="background1"/>
                <w:vAlign w:val="center"/>
              </w:tcPr>
              <w:p w14:paraId="2BD5F84C" w14:textId="77777777" w:rsidR="0085697F" w:rsidRDefault="00E668A2" w:rsidP="0085697F">
                <w:pPr>
                  <w:spacing w:before="60" w:after="60"/>
                  <w:jc w:val="center"/>
                  <w:rPr>
                    <w:rFonts w:cs="Arial"/>
                  </w:rPr>
                </w:pPr>
                <w:r>
                  <w:rPr>
                    <w:rFonts w:ascii="MS Gothic" w:eastAsia="MS Gothic" w:hAnsi="MS Gothic" w:cs="Arial" w:hint="eastAsia"/>
                  </w:rPr>
                  <w:t>☐</w:t>
                </w:r>
              </w:p>
            </w:tc>
          </w:sdtContent>
        </w:sdt>
      </w:tr>
      <w:tr w:rsidR="0085697F" w:rsidRPr="00F45E8F" w14:paraId="5B8C422D" w14:textId="77777777" w:rsidTr="003A3AF3">
        <w:trPr>
          <w:trHeight w:val="204"/>
        </w:trPr>
        <w:tc>
          <w:tcPr>
            <w:tcW w:w="7392" w:type="dxa"/>
            <w:gridSpan w:val="19"/>
            <w:tcBorders>
              <w:top w:val="nil"/>
              <w:left w:val="single" w:sz="8" w:space="0" w:color="808080" w:themeColor="background1" w:themeShade="80"/>
              <w:bottom w:val="nil"/>
              <w:right w:val="nil"/>
            </w:tcBorders>
            <w:shd w:val="clear" w:color="auto" w:fill="F2F2F2" w:themeFill="background1" w:themeFillShade="F2"/>
          </w:tcPr>
          <w:p w14:paraId="75B8FDF7" w14:textId="55D22525" w:rsidR="0085697F" w:rsidRPr="006D385A" w:rsidRDefault="0049137E" w:rsidP="00090F20">
            <w:pPr>
              <w:pStyle w:val="ListParagraph"/>
              <w:numPr>
                <w:ilvl w:val="0"/>
                <w:numId w:val="17"/>
              </w:numPr>
              <w:spacing w:before="60" w:after="60"/>
              <w:rPr>
                <w:rFonts w:asciiTheme="minorHAnsi" w:hAnsiTheme="minorHAnsi"/>
              </w:rPr>
            </w:pPr>
            <w:r w:rsidRPr="006D385A">
              <w:rPr>
                <w:rFonts w:asciiTheme="minorHAnsi" w:hAnsiTheme="minorHAnsi" w:cs="Arial"/>
                <w:szCs w:val="22"/>
              </w:rPr>
              <w:t xml:space="preserve">Building Certifier </w:t>
            </w:r>
            <w:r>
              <w:rPr>
                <w:rFonts w:asciiTheme="minorHAnsi" w:hAnsiTheme="minorHAnsi" w:cs="Arial"/>
                <w:szCs w:val="22"/>
              </w:rPr>
              <w:t>(</w:t>
            </w:r>
            <w:r w:rsidRPr="006D385A">
              <w:rPr>
                <w:rFonts w:asciiTheme="minorHAnsi" w:hAnsiTheme="minorHAnsi" w:cs="Arial"/>
                <w:szCs w:val="22"/>
              </w:rPr>
              <w:t>Residential</w:t>
            </w:r>
            <w:r>
              <w:rPr>
                <w:rFonts w:asciiTheme="minorHAnsi" w:hAnsiTheme="minorHAnsi" w:cs="Arial"/>
                <w:szCs w:val="22"/>
              </w:rPr>
              <w:t xml:space="preserve">) and </w:t>
            </w:r>
            <w:r w:rsidR="0085697F" w:rsidRPr="006D385A">
              <w:rPr>
                <w:rFonts w:asciiTheme="minorHAnsi" w:hAnsiTheme="minorHAnsi" w:cs="Arial"/>
                <w:szCs w:val="22"/>
              </w:rPr>
              <w:t xml:space="preserve">Building Certifier </w:t>
            </w:r>
            <w:r>
              <w:rPr>
                <w:rFonts w:asciiTheme="minorHAnsi" w:hAnsiTheme="minorHAnsi" w:cs="Arial"/>
                <w:szCs w:val="22"/>
              </w:rPr>
              <w:t>(</w:t>
            </w:r>
            <w:r w:rsidR="0085697F" w:rsidRPr="006D385A">
              <w:rPr>
                <w:rFonts w:asciiTheme="minorHAnsi" w:hAnsiTheme="minorHAnsi" w:cs="Arial"/>
                <w:szCs w:val="22"/>
              </w:rPr>
              <w:t>Unrestricted</w:t>
            </w:r>
            <w:r>
              <w:rPr>
                <w:rFonts w:asciiTheme="minorHAnsi" w:hAnsiTheme="minorHAnsi" w:cs="Arial"/>
                <w:szCs w:val="22"/>
              </w:rPr>
              <w:t>)</w:t>
            </w:r>
            <w:r w:rsidR="0085697F" w:rsidRPr="006D385A">
              <w:rPr>
                <w:rFonts w:asciiTheme="minorHAnsi" w:hAnsiTheme="minorHAnsi" w:cs="Arial"/>
                <w:szCs w:val="22"/>
              </w:rPr>
              <w:t xml:space="preserve"> </w:t>
            </w:r>
          </w:p>
        </w:tc>
        <w:tc>
          <w:tcPr>
            <w:tcW w:w="1984" w:type="dxa"/>
            <w:gridSpan w:val="8"/>
            <w:tcBorders>
              <w:top w:val="nil"/>
              <w:left w:val="nil"/>
              <w:bottom w:val="nil"/>
              <w:right w:val="single" w:sz="4" w:space="0" w:color="808080" w:themeColor="background1" w:themeShade="80"/>
            </w:tcBorders>
            <w:shd w:val="clear" w:color="auto" w:fill="F2F2F2" w:themeFill="background1" w:themeFillShade="F2"/>
            <w:vAlign w:val="center"/>
          </w:tcPr>
          <w:p w14:paraId="54F3E849" w14:textId="4D698AC1" w:rsidR="0085697F" w:rsidRPr="006D385A" w:rsidRDefault="0085697F" w:rsidP="0085697F">
            <w:pPr>
              <w:spacing w:before="60" w:after="60"/>
              <w:jc w:val="center"/>
              <w:rPr>
                <w:rFonts w:asciiTheme="minorHAnsi" w:hAnsiTheme="minorHAnsi"/>
              </w:rPr>
            </w:pPr>
            <w:r w:rsidRPr="006D385A">
              <w:rPr>
                <w:rFonts w:asciiTheme="minorHAnsi" w:hAnsiTheme="minorHAnsi"/>
              </w:rPr>
              <w:t xml:space="preserve">- </w:t>
            </w:r>
            <w:r w:rsidR="003A3AF3">
              <w:rPr>
                <w:rFonts w:asciiTheme="minorHAnsi" w:hAnsiTheme="minorHAnsi"/>
              </w:rPr>
              <w:t xml:space="preserve">  </w:t>
            </w:r>
            <w:r w:rsidRPr="006D385A">
              <w:rPr>
                <w:rFonts w:asciiTheme="minorHAnsi" w:hAnsiTheme="minorHAnsi"/>
              </w:rPr>
              <w:t>$1</w:t>
            </w:r>
            <w:r w:rsidR="003A3AF3">
              <w:rPr>
                <w:rFonts w:asciiTheme="minorHAnsi" w:hAnsiTheme="minorHAnsi"/>
              </w:rPr>
              <w:t>,</w:t>
            </w:r>
            <w:r w:rsidRPr="006D385A">
              <w:rPr>
                <w:rFonts w:asciiTheme="minorHAnsi" w:hAnsiTheme="minorHAnsi"/>
              </w:rPr>
              <w:t>000</w:t>
            </w:r>
            <w:r w:rsidR="003A3AF3">
              <w:rPr>
                <w:rFonts w:asciiTheme="minorHAnsi" w:hAnsiTheme="minorHAnsi"/>
              </w:rPr>
              <w:t>,</w:t>
            </w:r>
            <w:r w:rsidRPr="006D385A">
              <w:rPr>
                <w:rFonts w:asciiTheme="minorHAnsi" w:hAnsiTheme="minorHAnsi"/>
              </w:rPr>
              <w:t>000</w:t>
            </w:r>
          </w:p>
        </w:tc>
        <w:tc>
          <w:tcPr>
            <w:tcW w:w="1316" w:type="dxa"/>
            <w:vMerge/>
            <w:tcBorders>
              <w:left w:val="single" w:sz="4" w:space="0" w:color="808080" w:themeColor="background1" w:themeShade="80"/>
              <w:right w:val="single" w:sz="8" w:space="0" w:color="808080" w:themeColor="background1" w:themeShade="80"/>
            </w:tcBorders>
            <w:shd w:val="clear" w:color="auto" w:fill="FFFFFF" w:themeFill="background1"/>
            <w:vAlign w:val="center"/>
          </w:tcPr>
          <w:p w14:paraId="2C232697" w14:textId="77777777" w:rsidR="0085697F" w:rsidRDefault="0085697F" w:rsidP="0085697F">
            <w:pPr>
              <w:spacing w:before="60" w:after="60"/>
              <w:jc w:val="center"/>
              <w:rPr>
                <w:rFonts w:cs="Arial"/>
              </w:rPr>
            </w:pPr>
          </w:p>
        </w:tc>
      </w:tr>
      <w:tr w:rsidR="0085697F" w:rsidRPr="00F45E8F" w14:paraId="2DB214EB" w14:textId="77777777" w:rsidTr="003A3AF3">
        <w:trPr>
          <w:trHeight w:val="204"/>
        </w:trPr>
        <w:tc>
          <w:tcPr>
            <w:tcW w:w="7392" w:type="dxa"/>
            <w:gridSpan w:val="19"/>
            <w:tcBorders>
              <w:top w:val="nil"/>
              <w:left w:val="single" w:sz="8" w:space="0" w:color="808080" w:themeColor="background1" w:themeShade="80"/>
              <w:bottom w:val="nil"/>
              <w:right w:val="nil"/>
            </w:tcBorders>
            <w:shd w:val="clear" w:color="auto" w:fill="F2F2F2" w:themeFill="background1" w:themeFillShade="F2"/>
          </w:tcPr>
          <w:p w14:paraId="2ED39197" w14:textId="214680C9" w:rsidR="0085697F" w:rsidRPr="006D385A" w:rsidRDefault="0049137E" w:rsidP="00090F20">
            <w:pPr>
              <w:pStyle w:val="ListParagraph"/>
              <w:numPr>
                <w:ilvl w:val="0"/>
                <w:numId w:val="17"/>
              </w:numPr>
              <w:spacing w:before="60" w:after="60"/>
              <w:rPr>
                <w:rFonts w:asciiTheme="minorHAnsi" w:hAnsiTheme="minorHAnsi"/>
              </w:rPr>
            </w:pPr>
            <w:r w:rsidRPr="006D385A">
              <w:rPr>
                <w:rFonts w:asciiTheme="minorHAnsi" w:hAnsiTheme="minorHAnsi" w:cs="Arial"/>
                <w:szCs w:val="22"/>
              </w:rPr>
              <w:t>Certifying Architect</w:t>
            </w:r>
            <w:r w:rsidRPr="006D385A">
              <w:rPr>
                <w:rFonts w:asciiTheme="minorHAnsi" w:hAnsiTheme="minorHAnsi" w:cs="Arial"/>
                <w:szCs w:val="22"/>
              </w:rPr>
              <w:t xml:space="preserve"> </w:t>
            </w:r>
            <w:r w:rsidRPr="006D385A">
              <w:rPr>
                <w:rFonts w:asciiTheme="minorHAnsi" w:hAnsiTheme="minorHAnsi" w:cs="Arial"/>
                <w:szCs w:val="22"/>
              </w:rPr>
              <w:t xml:space="preserve">and Certifying Plumber &amp; Drainer </w:t>
            </w:r>
            <w:r>
              <w:rPr>
                <w:rFonts w:asciiTheme="minorHAnsi" w:hAnsiTheme="minorHAnsi" w:cs="Arial"/>
                <w:szCs w:val="22"/>
              </w:rPr>
              <w:t>(</w:t>
            </w:r>
            <w:r w:rsidRPr="006D385A">
              <w:rPr>
                <w:rFonts w:asciiTheme="minorHAnsi" w:hAnsiTheme="minorHAnsi" w:cs="Arial"/>
                <w:szCs w:val="22"/>
              </w:rPr>
              <w:t>Desig</w:t>
            </w:r>
            <w:r>
              <w:rPr>
                <w:rFonts w:asciiTheme="minorHAnsi" w:hAnsiTheme="minorHAnsi" w:cs="Arial"/>
                <w:szCs w:val="22"/>
              </w:rPr>
              <w:t>n)</w:t>
            </w:r>
          </w:p>
        </w:tc>
        <w:tc>
          <w:tcPr>
            <w:tcW w:w="1984" w:type="dxa"/>
            <w:gridSpan w:val="8"/>
            <w:tcBorders>
              <w:top w:val="nil"/>
              <w:left w:val="nil"/>
              <w:bottom w:val="nil"/>
              <w:right w:val="single" w:sz="4" w:space="0" w:color="808080" w:themeColor="background1" w:themeShade="80"/>
            </w:tcBorders>
            <w:shd w:val="clear" w:color="auto" w:fill="F2F2F2" w:themeFill="background1" w:themeFillShade="F2"/>
            <w:vAlign w:val="center"/>
          </w:tcPr>
          <w:p w14:paraId="05850E26" w14:textId="2DC33580" w:rsidR="0085697F" w:rsidRPr="006D385A" w:rsidRDefault="0085697F" w:rsidP="00141EBF">
            <w:pPr>
              <w:spacing w:before="60" w:after="60"/>
              <w:jc w:val="center"/>
              <w:rPr>
                <w:rFonts w:asciiTheme="minorHAnsi" w:hAnsiTheme="minorHAnsi"/>
              </w:rPr>
            </w:pPr>
            <w:r w:rsidRPr="006D385A">
              <w:rPr>
                <w:rFonts w:asciiTheme="minorHAnsi" w:hAnsiTheme="minorHAnsi"/>
              </w:rPr>
              <w:t>-</w:t>
            </w:r>
            <w:r w:rsidR="003A3AF3">
              <w:rPr>
                <w:rFonts w:asciiTheme="minorHAnsi" w:hAnsiTheme="minorHAnsi"/>
              </w:rPr>
              <w:t xml:space="preserve"> </w:t>
            </w:r>
            <w:r w:rsidRPr="006D385A">
              <w:rPr>
                <w:rFonts w:asciiTheme="minorHAnsi" w:hAnsiTheme="minorHAnsi"/>
              </w:rPr>
              <w:t xml:space="preserve"> </w:t>
            </w:r>
            <w:r w:rsidR="003A3AF3">
              <w:rPr>
                <w:rFonts w:asciiTheme="minorHAnsi" w:hAnsiTheme="minorHAnsi"/>
              </w:rPr>
              <w:t xml:space="preserve"> </w:t>
            </w:r>
            <w:r w:rsidRPr="006D385A">
              <w:rPr>
                <w:rFonts w:asciiTheme="minorHAnsi" w:hAnsiTheme="minorHAnsi"/>
              </w:rPr>
              <w:t>$</w:t>
            </w:r>
            <w:r w:rsidR="00141EBF" w:rsidRPr="006D385A">
              <w:rPr>
                <w:rFonts w:asciiTheme="minorHAnsi" w:hAnsiTheme="minorHAnsi"/>
              </w:rPr>
              <w:t>1</w:t>
            </w:r>
            <w:r w:rsidR="003A3AF3">
              <w:rPr>
                <w:rFonts w:asciiTheme="minorHAnsi" w:hAnsiTheme="minorHAnsi"/>
              </w:rPr>
              <w:t>,</w:t>
            </w:r>
            <w:r w:rsidR="00141EBF" w:rsidRPr="006D385A">
              <w:rPr>
                <w:rFonts w:asciiTheme="minorHAnsi" w:hAnsiTheme="minorHAnsi"/>
              </w:rPr>
              <w:t>0</w:t>
            </w:r>
            <w:r w:rsidRPr="006D385A">
              <w:rPr>
                <w:rFonts w:asciiTheme="minorHAnsi" w:hAnsiTheme="minorHAnsi"/>
              </w:rPr>
              <w:t>00</w:t>
            </w:r>
            <w:r w:rsidR="003A3AF3">
              <w:rPr>
                <w:rFonts w:asciiTheme="minorHAnsi" w:hAnsiTheme="minorHAnsi"/>
              </w:rPr>
              <w:t>,</w:t>
            </w:r>
            <w:r w:rsidRPr="006D385A">
              <w:rPr>
                <w:rFonts w:asciiTheme="minorHAnsi" w:hAnsiTheme="minorHAnsi"/>
              </w:rPr>
              <w:t>000</w:t>
            </w:r>
          </w:p>
        </w:tc>
        <w:tc>
          <w:tcPr>
            <w:tcW w:w="1316" w:type="dxa"/>
            <w:vMerge/>
            <w:tcBorders>
              <w:left w:val="single" w:sz="4" w:space="0" w:color="808080" w:themeColor="background1" w:themeShade="80"/>
              <w:right w:val="single" w:sz="8" w:space="0" w:color="808080" w:themeColor="background1" w:themeShade="80"/>
            </w:tcBorders>
            <w:shd w:val="clear" w:color="auto" w:fill="FFFFFF" w:themeFill="background1"/>
            <w:vAlign w:val="center"/>
          </w:tcPr>
          <w:p w14:paraId="5C7C756F" w14:textId="77777777" w:rsidR="0085697F" w:rsidRDefault="0085697F" w:rsidP="0085697F">
            <w:pPr>
              <w:spacing w:before="60" w:after="60"/>
              <w:jc w:val="center"/>
              <w:rPr>
                <w:rFonts w:cs="Arial"/>
              </w:rPr>
            </w:pPr>
          </w:p>
        </w:tc>
      </w:tr>
      <w:tr w:rsidR="0085697F" w:rsidRPr="00F45E8F" w14:paraId="6AEA93F5" w14:textId="77777777" w:rsidTr="003A3AF3">
        <w:trPr>
          <w:trHeight w:val="204"/>
        </w:trPr>
        <w:tc>
          <w:tcPr>
            <w:tcW w:w="7392" w:type="dxa"/>
            <w:gridSpan w:val="19"/>
            <w:tcBorders>
              <w:top w:val="nil"/>
              <w:left w:val="single" w:sz="8" w:space="0" w:color="808080" w:themeColor="background1" w:themeShade="80"/>
              <w:bottom w:val="nil"/>
              <w:right w:val="nil"/>
            </w:tcBorders>
            <w:shd w:val="clear" w:color="auto" w:fill="F2F2F2" w:themeFill="background1" w:themeFillShade="F2"/>
          </w:tcPr>
          <w:p w14:paraId="23D93CEF" w14:textId="576F4422" w:rsidR="0085697F" w:rsidRPr="006D385A" w:rsidRDefault="0085697F" w:rsidP="00090F20">
            <w:pPr>
              <w:pStyle w:val="ListParagraph"/>
              <w:numPr>
                <w:ilvl w:val="0"/>
                <w:numId w:val="17"/>
              </w:numPr>
              <w:spacing w:before="60" w:after="60"/>
              <w:rPr>
                <w:rFonts w:asciiTheme="minorHAnsi" w:hAnsiTheme="minorHAnsi"/>
              </w:rPr>
            </w:pPr>
            <w:r w:rsidRPr="006D385A">
              <w:rPr>
                <w:rFonts w:asciiTheme="minorHAnsi" w:hAnsiTheme="minorHAnsi" w:cs="Arial"/>
                <w:szCs w:val="22"/>
              </w:rPr>
              <w:t xml:space="preserve">Certifying Engineer </w:t>
            </w:r>
            <w:r w:rsidR="0049137E">
              <w:rPr>
                <w:rFonts w:asciiTheme="minorHAnsi" w:hAnsiTheme="minorHAnsi" w:cs="Arial"/>
                <w:szCs w:val="22"/>
              </w:rPr>
              <w:t>(</w:t>
            </w:r>
            <w:r w:rsidRPr="006D385A">
              <w:rPr>
                <w:rFonts w:asciiTheme="minorHAnsi" w:hAnsiTheme="minorHAnsi" w:cs="Arial"/>
                <w:szCs w:val="22"/>
              </w:rPr>
              <w:t>Mechanical</w:t>
            </w:r>
            <w:r w:rsidR="0049137E">
              <w:rPr>
                <w:rFonts w:asciiTheme="minorHAnsi" w:hAnsiTheme="minorHAnsi" w:cs="Arial"/>
                <w:szCs w:val="22"/>
              </w:rPr>
              <w:t>)</w:t>
            </w:r>
            <w:r w:rsidRPr="006D385A">
              <w:rPr>
                <w:rFonts w:asciiTheme="minorHAnsi" w:hAnsiTheme="minorHAnsi" w:cs="Arial"/>
                <w:szCs w:val="22"/>
              </w:rPr>
              <w:t xml:space="preserve">, </w:t>
            </w:r>
            <w:r w:rsidR="0049137E" w:rsidRPr="006D385A">
              <w:rPr>
                <w:rFonts w:asciiTheme="minorHAnsi" w:hAnsiTheme="minorHAnsi" w:cs="Arial"/>
                <w:szCs w:val="22"/>
              </w:rPr>
              <w:t xml:space="preserve">Certifying Engineer </w:t>
            </w:r>
            <w:r w:rsidR="0049137E">
              <w:rPr>
                <w:rFonts w:asciiTheme="minorHAnsi" w:hAnsiTheme="minorHAnsi" w:cs="Arial"/>
                <w:szCs w:val="22"/>
              </w:rPr>
              <w:t>(</w:t>
            </w:r>
            <w:r w:rsidR="0049137E" w:rsidRPr="006D385A">
              <w:rPr>
                <w:rFonts w:asciiTheme="minorHAnsi" w:hAnsiTheme="minorHAnsi" w:cs="Arial"/>
                <w:szCs w:val="22"/>
              </w:rPr>
              <w:t>Structural</w:t>
            </w:r>
            <w:r w:rsidR="0049137E">
              <w:rPr>
                <w:rFonts w:asciiTheme="minorHAnsi" w:hAnsiTheme="minorHAnsi" w:cs="Arial"/>
                <w:szCs w:val="22"/>
              </w:rPr>
              <w:t>)</w:t>
            </w:r>
            <w:r w:rsidR="0049137E" w:rsidRPr="006D385A">
              <w:rPr>
                <w:rFonts w:asciiTheme="minorHAnsi" w:hAnsiTheme="minorHAnsi" w:cs="Arial"/>
                <w:szCs w:val="22"/>
              </w:rPr>
              <w:t xml:space="preserve"> </w:t>
            </w:r>
            <w:r w:rsidR="0049137E">
              <w:rPr>
                <w:rFonts w:asciiTheme="minorHAnsi" w:hAnsiTheme="minorHAnsi" w:cs="Arial"/>
                <w:szCs w:val="22"/>
              </w:rPr>
              <w:t xml:space="preserve">and </w:t>
            </w:r>
            <w:r w:rsidRPr="006D385A">
              <w:rPr>
                <w:rFonts w:asciiTheme="minorHAnsi" w:hAnsiTheme="minorHAnsi" w:cs="Arial"/>
                <w:szCs w:val="22"/>
              </w:rPr>
              <w:t xml:space="preserve">Certifying Engineer </w:t>
            </w:r>
            <w:r w:rsidR="0049137E">
              <w:rPr>
                <w:rFonts w:asciiTheme="minorHAnsi" w:hAnsiTheme="minorHAnsi" w:cs="Arial"/>
                <w:szCs w:val="22"/>
              </w:rPr>
              <w:t>(</w:t>
            </w:r>
            <w:r w:rsidRPr="006D385A">
              <w:rPr>
                <w:rFonts w:asciiTheme="minorHAnsi" w:hAnsiTheme="minorHAnsi" w:cs="Arial"/>
                <w:szCs w:val="22"/>
              </w:rPr>
              <w:t>Hydraulic</w:t>
            </w:r>
            <w:r w:rsidR="0049137E">
              <w:rPr>
                <w:rFonts w:asciiTheme="minorHAnsi" w:hAnsiTheme="minorHAnsi" w:cs="Arial"/>
                <w:szCs w:val="22"/>
              </w:rPr>
              <w:t>)</w:t>
            </w:r>
            <w:r w:rsidRPr="006D385A">
              <w:rPr>
                <w:rFonts w:asciiTheme="minorHAnsi" w:hAnsiTheme="minorHAnsi" w:cs="Arial"/>
                <w:szCs w:val="22"/>
              </w:rPr>
              <w:t xml:space="preserve"> </w:t>
            </w:r>
          </w:p>
        </w:tc>
        <w:tc>
          <w:tcPr>
            <w:tcW w:w="1984" w:type="dxa"/>
            <w:gridSpan w:val="8"/>
            <w:tcBorders>
              <w:top w:val="nil"/>
              <w:left w:val="nil"/>
              <w:bottom w:val="nil"/>
              <w:right w:val="single" w:sz="4" w:space="0" w:color="808080" w:themeColor="background1" w:themeShade="80"/>
            </w:tcBorders>
            <w:shd w:val="clear" w:color="auto" w:fill="F2F2F2" w:themeFill="background1" w:themeFillShade="F2"/>
            <w:vAlign w:val="center"/>
          </w:tcPr>
          <w:p w14:paraId="60037430" w14:textId="64FCDC09" w:rsidR="0085697F" w:rsidRPr="006D385A" w:rsidRDefault="00141EBF" w:rsidP="0085697F">
            <w:pPr>
              <w:spacing w:before="60" w:after="60"/>
              <w:jc w:val="center"/>
              <w:rPr>
                <w:rFonts w:asciiTheme="minorHAnsi" w:hAnsiTheme="minorHAnsi"/>
              </w:rPr>
            </w:pPr>
            <w:r w:rsidRPr="006D385A">
              <w:rPr>
                <w:rFonts w:asciiTheme="minorHAnsi" w:hAnsiTheme="minorHAnsi"/>
              </w:rPr>
              <w:t xml:space="preserve">- </w:t>
            </w:r>
            <w:r w:rsidR="003A3AF3">
              <w:rPr>
                <w:rFonts w:asciiTheme="minorHAnsi" w:hAnsiTheme="minorHAnsi"/>
              </w:rPr>
              <w:t xml:space="preserve">  </w:t>
            </w:r>
            <w:r w:rsidRPr="006D385A">
              <w:rPr>
                <w:rFonts w:asciiTheme="minorHAnsi" w:hAnsiTheme="minorHAnsi"/>
              </w:rPr>
              <w:t>$1</w:t>
            </w:r>
            <w:r w:rsidR="003A3AF3">
              <w:rPr>
                <w:rFonts w:asciiTheme="minorHAnsi" w:hAnsiTheme="minorHAnsi"/>
              </w:rPr>
              <w:t>,</w:t>
            </w:r>
            <w:r w:rsidRPr="006D385A">
              <w:rPr>
                <w:rFonts w:asciiTheme="minorHAnsi" w:hAnsiTheme="minorHAnsi"/>
              </w:rPr>
              <w:t>0</w:t>
            </w:r>
            <w:r w:rsidR="0085697F" w:rsidRPr="006D385A">
              <w:rPr>
                <w:rFonts w:asciiTheme="minorHAnsi" w:hAnsiTheme="minorHAnsi"/>
              </w:rPr>
              <w:t>00</w:t>
            </w:r>
            <w:r w:rsidR="003A3AF3">
              <w:rPr>
                <w:rFonts w:asciiTheme="minorHAnsi" w:hAnsiTheme="minorHAnsi"/>
              </w:rPr>
              <w:t>,</w:t>
            </w:r>
            <w:r w:rsidR="0085697F" w:rsidRPr="006D385A">
              <w:rPr>
                <w:rFonts w:asciiTheme="minorHAnsi" w:hAnsiTheme="minorHAnsi"/>
              </w:rPr>
              <w:t>000</w:t>
            </w:r>
          </w:p>
        </w:tc>
        <w:tc>
          <w:tcPr>
            <w:tcW w:w="1316" w:type="dxa"/>
            <w:vMerge/>
            <w:tcBorders>
              <w:left w:val="single" w:sz="4" w:space="0" w:color="808080" w:themeColor="background1" w:themeShade="80"/>
              <w:right w:val="single" w:sz="8" w:space="0" w:color="808080" w:themeColor="background1" w:themeShade="80"/>
            </w:tcBorders>
            <w:shd w:val="clear" w:color="auto" w:fill="FFFFFF" w:themeFill="background1"/>
            <w:vAlign w:val="center"/>
          </w:tcPr>
          <w:p w14:paraId="7F8D4DB2" w14:textId="77777777" w:rsidR="0085697F" w:rsidRDefault="0085697F" w:rsidP="0085697F">
            <w:pPr>
              <w:spacing w:before="60" w:after="60"/>
              <w:jc w:val="center"/>
              <w:rPr>
                <w:rFonts w:cs="Arial"/>
              </w:rPr>
            </w:pPr>
          </w:p>
        </w:tc>
      </w:tr>
      <w:tr w:rsidR="0085697F" w:rsidRPr="00F45E8F" w14:paraId="0B7F63A5" w14:textId="77777777" w:rsidTr="00090F20">
        <w:trPr>
          <w:trHeight w:val="204"/>
        </w:trPr>
        <w:tc>
          <w:tcPr>
            <w:tcW w:w="9376" w:type="dxa"/>
            <w:gridSpan w:val="27"/>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443B063B" w14:textId="77777777" w:rsidR="00E668A2" w:rsidRDefault="00E668A2" w:rsidP="00E668A2">
            <w:pPr>
              <w:spacing w:before="60" w:after="60"/>
            </w:pPr>
            <w:r w:rsidRPr="009C25D3">
              <w:rPr>
                <w:b/>
              </w:rPr>
              <w:t>Note</w:t>
            </w:r>
            <w:r>
              <w:rPr>
                <w:b/>
              </w:rPr>
              <w:t xml:space="preserve"> 1</w:t>
            </w:r>
            <w:r w:rsidRPr="009C25D3">
              <w:t>: The insurance certificate of currency must be submitted with your application. The policy must note you as an insured party or if you are using your employer’s insurance it must be accompanied by a letter from the employer on company letterhead (and signed by a company director) confirming that you are covered by their insurance policy.</w:t>
            </w:r>
          </w:p>
          <w:p w14:paraId="276AD263" w14:textId="77777777" w:rsidR="0085697F" w:rsidRDefault="00E668A2" w:rsidP="00E668A2">
            <w:pPr>
              <w:spacing w:before="60" w:after="60"/>
              <w:rPr>
                <w:rFonts w:asciiTheme="minorHAnsi" w:hAnsiTheme="minorHAnsi"/>
                <w:sz w:val="20"/>
              </w:rPr>
            </w:pPr>
            <w:r w:rsidRPr="004B2A9D">
              <w:rPr>
                <w:b/>
              </w:rPr>
              <w:t>Note</w:t>
            </w:r>
            <w:r>
              <w:rPr>
                <w:b/>
              </w:rPr>
              <w:t xml:space="preserve"> 2</w:t>
            </w:r>
            <w:r w:rsidRPr="004B2A9D">
              <w:rPr>
                <w:b/>
              </w:rPr>
              <w:t>:</w:t>
            </w:r>
            <w:r>
              <w:t xml:space="preserve"> If you are using your employer’s insurance, your employer must also be registered as a building practitioner in the Northern Territory in the same category. You will also have a restriction on your registration stating that you are restricted to projects on behalf of your employer only.</w:t>
            </w:r>
          </w:p>
        </w:tc>
        <w:tc>
          <w:tcPr>
            <w:tcW w:w="1316" w:type="dxa"/>
            <w:vMerge/>
            <w:tcBorders>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815E858" w14:textId="77777777" w:rsidR="0085697F" w:rsidRDefault="0085697F" w:rsidP="0085697F">
            <w:pPr>
              <w:spacing w:before="60" w:after="60"/>
              <w:jc w:val="center"/>
              <w:rPr>
                <w:rFonts w:cs="Arial"/>
              </w:rPr>
            </w:pPr>
          </w:p>
        </w:tc>
      </w:tr>
      <w:tr w:rsidR="0085697F" w:rsidRPr="00F45E8F" w14:paraId="7B18A91D" w14:textId="77777777" w:rsidTr="00090F20">
        <w:trPr>
          <w:trHeight w:val="204"/>
        </w:trPr>
        <w:tc>
          <w:tcPr>
            <w:tcW w:w="9376"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1E6518" w14:textId="3A71853B" w:rsidR="0085697F" w:rsidRPr="00C74A45" w:rsidRDefault="00C74A45" w:rsidP="00090F20">
            <w:pPr>
              <w:keepNext/>
              <w:spacing w:before="60" w:after="60"/>
              <w:rPr>
                <w:rFonts w:asciiTheme="minorHAnsi" w:hAnsiTheme="minorHAnsi"/>
                <w:b/>
                <w:bCs/>
                <w:sz w:val="20"/>
              </w:rPr>
            </w:pPr>
            <w:r w:rsidRPr="00C74A45">
              <w:rPr>
                <w:rFonts w:asciiTheme="minorHAnsi" w:hAnsiTheme="minorHAnsi"/>
                <w:b/>
                <w:bCs/>
              </w:rPr>
              <w:lastRenderedPageBreak/>
              <w:t>Qualification</w:t>
            </w:r>
            <w:r>
              <w:rPr>
                <w:rFonts w:asciiTheme="minorHAnsi" w:hAnsiTheme="minorHAnsi"/>
                <w:b/>
                <w:bCs/>
              </w:rPr>
              <w:t>.</w:t>
            </w:r>
            <w:r>
              <w:rPr>
                <w:rFonts w:asciiTheme="minorHAnsi" w:hAnsiTheme="minorHAnsi"/>
              </w:rPr>
              <w:t xml:space="preserve"> Provide a copy of:</w:t>
            </w:r>
            <w:r w:rsidRPr="00C74A45">
              <w:rPr>
                <w:rFonts w:asciiTheme="minorHAnsi" w:hAnsiTheme="minorHAnsi"/>
                <w:b/>
                <w:bCs/>
              </w:rPr>
              <w:t xml:space="preserve"> </w:t>
            </w:r>
          </w:p>
          <w:p w14:paraId="76190D60" w14:textId="719C04E0" w:rsidR="0085697F" w:rsidRPr="007538F9" w:rsidRDefault="0085697F" w:rsidP="00090F20">
            <w:pPr>
              <w:pStyle w:val="ListParagraph"/>
              <w:keepNext/>
              <w:numPr>
                <w:ilvl w:val="0"/>
                <w:numId w:val="13"/>
              </w:numPr>
              <w:spacing w:before="60" w:after="60"/>
              <w:rPr>
                <w:rFonts w:asciiTheme="minorHAnsi" w:hAnsiTheme="minorHAnsi"/>
              </w:rPr>
            </w:pPr>
            <w:r w:rsidRPr="007538F9">
              <w:rPr>
                <w:rFonts w:asciiTheme="minorHAnsi" w:hAnsiTheme="minorHAnsi" w:cs="Arial"/>
                <w:szCs w:val="22"/>
              </w:rPr>
              <w:t xml:space="preserve">A qualification required for membership of the Institution of Engineers, Australia as a professional engineer eligible to use the post nominal </w:t>
            </w:r>
            <w:proofErr w:type="spellStart"/>
            <w:r w:rsidRPr="007538F9">
              <w:rPr>
                <w:rFonts w:asciiTheme="minorHAnsi" w:hAnsiTheme="minorHAnsi" w:cs="Arial"/>
                <w:szCs w:val="22"/>
              </w:rPr>
              <w:t>MIEAust</w:t>
            </w:r>
            <w:proofErr w:type="spellEnd"/>
            <w:r w:rsidR="00C74A45">
              <w:rPr>
                <w:rFonts w:asciiTheme="minorHAnsi" w:hAnsiTheme="minorHAnsi" w:cs="Arial"/>
                <w:szCs w:val="22"/>
              </w:rPr>
              <w:t>, including the transcript.</w:t>
            </w:r>
            <w:r w:rsidRPr="007538F9">
              <w:rPr>
                <w:rFonts w:asciiTheme="minorHAnsi" w:hAnsiTheme="minorHAnsi" w:cs="Arial"/>
                <w:szCs w:val="22"/>
              </w:rPr>
              <w:t xml:space="preserve"> </w:t>
            </w:r>
            <w:r w:rsidR="00C74A45">
              <w:rPr>
                <w:rFonts w:asciiTheme="minorHAnsi" w:hAnsiTheme="minorHAnsi" w:cs="Arial"/>
                <w:szCs w:val="22"/>
              </w:rPr>
              <w:br/>
            </w:r>
            <w:r w:rsidRPr="007538F9">
              <w:rPr>
                <w:rFonts w:asciiTheme="minorHAnsi" w:hAnsiTheme="minorHAnsi" w:cs="Arial"/>
                <w:b/>
                <w:szCs w:val="22"/>
              </w:rPr>
              <w:t>OR</w:t>
            </w:r>
          </w:p>
          <w:p w14:paraId="3A231CE7" w14:textId="2CB8CC8E" w:rsidR="0085697F" w:rsidRPr="007538F9" w:rsidRDefault="0085697F" w:rsidP="00090F20">
            <w:pPr>
              <w:pStyle w:val="ListParagraph"/>
              <w:keepNext/>
              <w:numPr>
                <w:ilvl w:val="0"/>
                <w:numId w:val="13"/>
              </w:numPr>
              <w:spacing w:before="60" w:after="60"/>
              <w:rPr>
                <w:rFonts w:asciiTheme="minorHAnsi" w:hAnsiTheme="minorHAnsi"/>
              </w:rPr>
            </w:pPr>
            <w:r w:rsidRPr="007538F9">
              <w:rPr>
                <w:rFonts w:asciiTheme="minorHAnsi" w:hAnsiTheme="minorHAnsi" w:cs="Arial"/>
                <w:szCs w:val="22"/>
              </w:rPr>
              <w:t xml:space="preserve">A Certificate of Registration in the </w:t>
            </w:r>
            <w:r w:rsidRPr="007538F9">
              <w:rPr>
                <w:rFonts w:asciiTheme="minorHAnsi" w:hAnsiTheme="minorHAnsi" w:cs="Arial"/>
                <w:b/>
                <w:szCs w:val="22"/>
                <w:u w:val="single"/>
              </w:rPr>
              <w:t>relevant</w:t>
            </w:r>
            <w:r w:rsidRPr="007538F9">
              <w:rPr>
                <w:rFonts w:asciiTheme="minorHAnsi" w:hAnsiTheme="minorHAnsi" w:cs="Arial"/>
                <w:szCs w:val="22"/>
              </w:rPr>
              <w:t xml:space="preserve"> category (structural engineer or mechanical engineer) on the National Engineering Register (NER).</w:t>
            </w:r>
            <w:r w:rsidRPr="007538F9">
              <w:rPr>
                <w:rFonts w:asciiTheme="minorHAnsi" w:hAnsiTheme="minorHAnsi"/>
              </w:rPr>
              <w:t xml:space="preserve"> </w:t>
            </w:r>
            <w:r w:rsidR="00C74A45">
              <w:rPr>
                <w:rFonts w:asciiTheme="minorHAnsi" w:hAnsiTheme="minorHAnsi"/>
              </w:rPr>
              <w:t>NER is not applicable</w:t>
            </w:r>
            <w:r w:rsidR="003B0979">
              <w:rPr>
                <w:rFonts w:asciiTheme="minorHAnsi" w:hAnsiTheme="minorHAnsi"/>
              </w:rPr>
              <w:t xml:space="preserve"> if applying for</w:t>
            </w:r>
            <w:r w:rsidR="00C74A45">
              <w:rPr>
                <w:rFonts w:asciiTheme="minorHAnsi" w:hAnsiTheme="minorHAnsi"/>
              </w:rPr>
              <w:t xml:space="preserve"> </w:t>
            </w:r>
            <w:r w:rsidR="003B0979">
              <w:rPr>
                <w:rFonts w:asciiTheme="minorHAnsi" w:hAnsiTheme="minorHAnsi"/>
              </w:rPr>
              <w:t>h</w:t>
            </w:r>
            <w:r w:rsidR="00C74A45">
              <w:rPr>
                <w:rFonts w:asciiTheme="minorHAnsi" w:hAnsiTheme="minorHAnsi"/>
              </w:rPr>
              <w:t>ydraulic category).</w:t>
            </w:r>
          </w:p>
        </w:tc>
        <w:sdt>
          <w:sdtPr>
            <w:rPr>
              <w:rFonts w:cs="Arial"/>
            </w:rPr>
            <w:id w:val="1171534073"/>
            <w14:checkbox>
              <w14:checked w14:val="0"/>
              <w14:checkedState w14:val="2612" w14:font="MS Gothic"/>
              <w14:uncheckedState w14:val="2610" w14:font="MS Gothic"/>
            </w14:checkbox>
          </w:sdtPr>
          <w:sdtEndPr/>
          <w:sdtContent>
            <w:tc>
              <w:tcPr>
                <w:tcW w:w="1316"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0189BAA" w14:textId="77777777" w:rsidR="0085697F" w:rsidRPr="00FC4C2C" w:rsidRDefault="0085697F" w:rsidP="0085697F">
                <w:pPr>
                  <w:spacing w:before="60" w:after="60"/>
                  <w:jc w:val="center"/>
                  <w:rPr>
                    <w:rFonts w:cs="Arial"/>
                  </w:rPr>
                </w:pPr>
                <w:r w:rsidRPr="00FC4C2C">
                  <w:rPr>
                    <w:rFonts w:ascii="MS Gothic" w:eastAsia="MS Gothic" w:hAnsi="MS Gothic" w:cs="Arial" w:hint="eastAsia"/>
                  </w:rPr>
                  <w:t>☐</w:t>
                </w:r>
              </w:p>
            </w:tc>
          </w:sdtContent>
        </w:sdt>
      </w:tr>
      <w:tr w:rsidR="0085697F" w:rsidRPr="00F45E8F" w14:paraId="57B86B55" w14:textId="77777777" w:rsidTr="00A15CD7">
        <w:trPr>
          <w:trHeight w:val="1155"/>
        </w:trPr>
        <w:tc>
          <w:tcPr>
            <w:tcW w:w="9376" w:type="dxa"/>
            <w:gridSpan w:val="27"/>
            <w:tcBorders>
              <w:top w:val="single" w:sz="4"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tcPr>
          <w:p w14:paraId="7C1CAE26" w14:textId="220F8E39" w:rsidR="008965F9" w:rsidRDefault="0085697F" w:rsidP="0085697F">
            <w:pPr>
              <w:keepNext/>
              <w:tabs>
                <w:tab w:val="left" w:pos="0"/>
                <w:tab w:val="left" w:pos="0"/>
                <w:tab w:val="left" w:pos="543"/>
              </w:tabs>
              <w:spacing w:before="60" w:after="60"/>
              <w:rPr>
                <w:rFonts w:asciiTheme="minorHAnsi" w:hAnsiTheme="minorHAnsi"/>
              </w:rPr>
            </w:pPr>
            <w:r w:rsidRPr="00C74A45">
              <w:rPr>
                <w:rFonts w:asciiTheme="minorHAnsi" w:hAnsiTheme="minorHAnsi"/>
                <w:b/>
                <w:bCs/>
              </w:rPr>
              <w:t xml:space="preserve">Evidence of </w:t>
            </w:r>
            <w:r w:rsidR="00C74A45" w:rsidRPr="00C74A45">
              <w:rPr>
                <w:rFonts w:asciiTheme="minorHAnsi" w:hAnsiTheme="minorHAnsi"/>
                <w:b/>
                <w:bCs/>
              </w:rPr>
              <w:t>E</w:t>
            </w:r>
            <w:r w:rsidRPr="00C74A45">
              <w:rPr>
                <w:rFonts w:asciiTheme="minorHAnsi" w:hAnsiTheme="minorHAnsi"/>
                <w:b/>
                <w:bCs/>
              </w:rPr>
              <w:t>xperience</w:t>
            </w:r>
            <w:r w:rsidR="00C74A45">
              <w:rPr>
                <w:rFonts w:asciiTheme="minorHAnsi" w:hAnsiTheme="minorHAnsi"/>
                <w:b/>
                <w:bCs/>
              </w:rPr>
              <w:t>:</w:t>
            </w:r>
            <w:r w:rsidR="00C74A45">
              <w:rPr>
                <w:rFonts w:asciiTheme="minorHAnsi" w:hAnsiTheme="minorHAnsi"/>
              </w:rPr>
              <w:t xml:space="preserve"> </w:t>
            </w:r>
            <w:r w:rsidR="00C74A45" w:rsidRPr="00C74A45">
              <w:rPr>
                <w:rFonts w:asciiTheme="minorHAnsi" w:hAnsiTheme="minorHAnsi"/>
                <w:sz w:val="20"/>
              </w:rPr>
              <w:t xml:space="preserve">(Not required if providing NER </w:t>
            </w:r>
            <w:r w:rsidR="00C74A45">
              <w:rPr>
                <w:rFonts w:asciiTheme="minorHAnsi" w:hAnsiTheme="minorHAnsi"/>
                <w:sz w:val="20"/>
              </w:rPr>
              <w:t xml:space="preserve">structural/mechanical engineer </w:t>
            </w:r>
            <w:r w:rsidR="00C74A45" w:rsidRPr="00C74A45">
              <w:rPr>
                <w:rFonts w:asciiTheme="minorHAnsi" w:hAnsiTheme="minorHAnsi"/>
                <w:sz w:val="20"/>
              </w:rPr>
              <w:t>qualification)</w:t>
            </w:r>
          </w:p>
          <w:p w14:paraId="7351E84E" w14:textId="6812A29B" w:rsidR="0085697F" w:rsidRDefault="00FA0BA4" w:rsidP="0085697F">
            <w:pPr>
              <w:keepNext/>
              <w:tabs>
                <w:tab w:val="left" w:pos="0"/>
                <w:tab w:val="left" w:pos="0"/>
                <w:tab w:val="left" w:pos="543"/>
              </w:tabs>
              <w:spacing w:before="60" w:after="60"/>
              <w:rPr>
                <w:rFonts w:asciiTheme="minorHAnsi" w:hAnsiTheme="minorHAnsi"/>
              </w:rPr>
            </w:pPr>
            <w:r>
              <w:rPr>
                <w:rFonts w:asciiTheme="minorHAnsi" w:hAnsiTheme="minorHAnsi"/>
              </w:rPr>
              <w:t>At least five (5)</w:t>
            </w:r>
            <w:r w:rsidR="0085697F" w:rsidRPr="00DE2205">
              <w:rPr>
                <w:rFonts w:asciiTheme="minorHAnsi" w:hAnsiTheme="minorHAnsi"/>
              </w:rPr>
              <w:t xml:space="preserve"> years practical experience, including 12 months practical experience in design and 12 months practical experience in supervision, relevant to the sub-category applied for. </w:t>
            </w:r>
          </w:p>
          <w:p w14:paraId="2849E5F5" w14:textId="77777777" w:rsidR="0085697F" w:rsidRPr="00DE2205" w:rsidRDefault="0085697F" w:rsidP="00090F20">
            <w:pPr>
              <w:keepNext/>
              <w:widowControl w:val="0"/>
              <w:tabs>
                <w:tab w:val="left" w:pos="0"/>
                <w:tab w:val="left" w:pos="709"/>
                <w:tab w:val="left" w:leader="dot" w:pos="6496"/>
                <w:tab w:val="right" w:leader="dot" w:pos="8877"/>
                <w:tab w:val="left" w:pos="9360"/>
                <w:tab w:val="left" w:pos="0"/>
                <w:tab w:val="left" w:pos="543"/>
              </w:tabs>
              <w:suppressAutoHyphens/>
              <w:spacing w:before="60" w:after="60"/>
              <w:jc w:val="both"/>
              <w:rPr>
                <w:rFonts w:asciiTheme="minorHAnsi" w:hAnsiTheme="minorHAnsi"/>
              </w:rPr>
            </w:pPr>
            <w:r>
              <w:rPr>
                <w:rFonts w:asciiTheme="minorHAnsi" w:hAnsiTheme="minorHAnsi"/>
              </w:rPr>
              <w:t>The below must be attached:</w:t>
            </w:r>
          </w:p>
          <w:p w14:paraId="3607B7F4" w14:textId="77777777" w:rsidR="0085697F" w:rsidRPr="00A51FE9" w:rsidRDefault="0085697F" w:rsidP="00090F20">
            <w:pPr>
              <w:pStyle w:val="ListParagraph"/>
              <w:keepNext/>
              <w:numPr>
                <w:ilvl w:val="0"/>
                <w:numId w:val="11"/>
              </w:numPr>
              <w:spacing w:after="0"/>
              <w:ind w:left="714" w:hanging="357"/>
              <w:rPr>
                <w:rFonts w:asciiTheme="minorHAnsi" w:hAnsiTheme="minorHAnsi"/>
                <w:sz w:val="20"/>
              </w:rPr>
            </w:pPr>
            <w:r w:rsidRPr="00A51FE9">
              <w:rPr>
                <w:rFonts w:asciiTheme="minorHAnsi" w:hAnsiTheme="minorHAnsi"/>
              </w:rPr>
              <w:t xml:space="preserve">Resume detailing your work experience </w:t>
            </w:r>
            <w:r w:rsidR="00E668A2">
              <w:rPr>
                <w:rFonts w:asciiTheme="minorHAnsi" w:hAnsiTheme="minorHAnsi"/>
              </w:rPr>
              <w:t xml:space="preserve">and employment history </w:t>
            </w:r>
            <w:r w:rsidRPr="00A51FE9">
              <w:rPr>
                <w:rFonts w:asciiTheme="minorHAnsi" w:hAnsiTheme="minorHAnsi"/>
              </w:rPr>
              <w:t>addressing the requirements of the experience criteria in the category being applied for including:</w:t>
            </w:r>
          </w:p>
          <w:p w14:paraId="6128DE36" w14:textId="77777777" w:rsidR="0085697F" w:rsidRPr="00A51FE9" w:rsidRDefault="0085697F" w:rsidP="0085697F">
            <w:pPr>
              <w:pStyle w:val="ListParagraph"/>
              <w:keepNext/>
              <w:numPr>
                <w:ilvl w:val="1"/>
                <w:numId w:val="11"/>
              </w:numPr>
              <w:spacing w:before="60" w:after="60"/>
              <w:rPr>
                <w:rFonts w:asciiTheme="minorHAnsi" w:hAnsiTheme="minorHAnsi"/>
                <w:sz w:val="20"/>
              </w:rPr>
            </w:pPr>
            <w:r w:rsidRPr="0096699B">
              <w:rPr>
                <w:rFonts w:asciiTheme="minorHAnsi" w:hAnsiTheme="minorHAnsi" w:cs="Arial"/>
                <w:szCs w:val="22"/>
              </w:rPr>
              <w:t xml:space="preserve">All aspects of experience </w:t>
            </w:r>
            <w:r w:rsidR="00C82EDF" w:rsidRPr="0096699B">
              <w:rPr>
                <w:rFonts w:asciiTheme="minorHAnsi" w:hAnsiTheme="minorHAnsi" w:cs="Arial"/>
                <w:szCs w:val="22"/>
              </w:rPr>
              <w:t>i.e.</w:t>
            </w:r>
            <w:r w:rsidRPr="00FF313B">
              <w:rPr>
                <w:rFonts w:ascii="Arial" w:hAnsi="Arial" w:cs="Arial"/>
                <w:szCs w:val="22"/>
              </w:rPr>
              <w:t xml:space="preserve"> </w:t>
            </w:r>
            <w:r w:rsidRPr="00A51FE9">
              <w:rPr>
                <w:rFonts w:asciiTheme="minorHAnsi" w:hAnsiTheme="minorHAnsi"/>
              </w:rPr>
              <w:t xml:space="preserve">Design, on-site construction supervision </w:t>
            </w:r>
            <w:r w:rsidR="00C82EDF" w:rsidRPr="00A51FE9">
              <w:rPr>
                <w:rFonts w:asciiTheme="minorHAnsi" w:hAnsiTheme="minorHAnsi"/>
              </w:rPr>
              <w:t>etc.</w:t>
            </w:r>
            <w:r w:rsidRPr="00A51FE9">
              <w:rPr>
                <w:rFonts w:asciiTheme="minorHAnsi" w:hAnsiTheme="minorHAnsi"/>
              </w:rPr>
              <w:t xml:space="preserve"> are to be indicated; and</w:t>
            </w:r>
          </w:p>
          <w:p w14:paraId="77E19DE6" w14:textId="77777777" w:rsidR="0085697F" w:rsidRPr="00C0631C" w:rsidRDefault="0085697F" w:rsidP="0085697F">
            <w:pPr>
              <w:pStyle w:val="ListParagraph"/>
              <w:keepNext/>
              <w:numPr>
                <w:ilvl w:val="1"/>
                <w:numId w:val="11"/>
              </w:numPr>
              <w:spacing w:before="60" w:after="60"/>
              <w:rPr>
                <w:rFonts w:asciiTheme="minorHAnsi" w:hAnsiTheme="minorHAnsi"/>
                <w:sz w:val="20"/>
              </w:rPr>
            </w:pPr>
            <w:r w:rsidRPr="00A51FE9">
              <w:rPr>
                <w:rFonts w:asciiTheme="minorHAnsi" w:hAnsiTheme="minorHAnsi"/>
              </w:rPr>
              <w:t xml:space="preserve">Specific description </w:t>
            </w:r>
            <w:r w:rsidRPr="0096699B">
              <w:rPr>
                <w:rFonts w:asciiTheme="minorHAnsi" w:hAnsiTheme="minorHAnsi"/>
              </w:rPr>
              <w:t>of projects must also be provided, detailing your level of involvement in these projects and the dates of commencement and completion.</w:t>
            </w:r>
          </w:p>
        </w:tc>
        <w:sdt>
          <w:sdtPr>
            <w:rPr>
              <w:rFonts w:cs="Arial"/>
            </w:rPr>
            <w:id w:val="-2018923112"/>
            <w14:checkbox>
              <w14:checked w14:val="0"/>
              <w14:checkedState w14:val="2612" w14:font="MS Gothic"/>
              <w14:uncheckedState w14:val="2610" w14:font="MS Gothic"/>
            </w14:checkbox>
          </w:sdtPr>
          <w:sdtEndPr/>
          <w:sdtContent>
            <w:tc>
              <w:tcPr>
                <w:tcW w:w="1316" w:type="dxa"/>
                <w:tcBorders>
                  <w:top w:val="single" w:sz="4" w:space="0" w:color="808080" w:themeColor="background1" w:themeShade="80"/>
                  <w:left w:val="single" w:sz="4" w:space="0" w:color="808080" w:themeColor="background1" w:themeShade="80"/>
                  <w:bottom w:val="nil"/>
                  <w:right w:val="single" w:sz="8" w:space="0" w:color="808080" w:themeColor="background1" w:themeShade="80"/>
                </w:tcBorders>
                <w:shd w:val="clear" w:color="auto" w:fill="FFFFFF" w:themeFill="background1"/>
                <w:vAlign w:val="center"/>
              </w:tcPr>
              <w:p w14:paraId="25736A0E" w14:textId="77777777" w:rsidR="0085697F" w:rsidRDefault="00090F20" w:rsidP="00090F20">
                <w:pPr>
                  <w:keepNext/>
                  <w:spacing w:before="60" w:after="60"/>
                  <w:jc w:val="center"/>
                </w:pPr>
                <w:r>
                  <w:rPr>
                    <w:rFonts w:ascii="MS Gothic" w:eastAsia="MS Gothic" w:hAnsi="MS Gothic" w:cs="Arial" w:hint="eastAsia"/>
                  </w:rPr>
                  <w:t>☐</w:t>
                </w:r>
              </w:p>
            </w:tc>
          </w:sdtContent>
        </w:sdt>
      </w:tr>
      <w:tr w:rsidR="0085697F" w:rsidRPr="00F45E8F" w14:paraId="7D4F9246" w14:textId="77777777" w:rsidTr="00A15CD7">
        <w:trPr>
          <w:trHeight w:val="961"/>
        </w:trPr>
        <w:tc>
          <w:tcPr>
            <w:tcW w:w="9376" w:type="dxa"/>
            <w:gridSpan w:val="27"/>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FA8A52" w14:textId="12A30056" w:rsidR="0085697F" w:rsidRPr="00C0631C" w:rsidRDefault="0085697F" w:rsidP="0085697F">
            <w:pPr>
              <w:pStyle w:val="ListParagraph"/>
              <w:numPr>
                <w:ilvl w:val="0"/>
                <w:numId w:val="15"/>
              </w:numPr>
              <w:spacing w:before="60" w:after="60"/>
              <w:ind w:left="759"/>
              <w:rPr>
                <w:rFonts w:asciiTheme="minorHAnsi" w:hAnsiTheme="minorHAnsi"/>
              </w:rPr>
            </w:pPr>
            <w:r w:rsidRPr="00A51FE9">
              <w:rPr>
                <w:rFonts w:asciiTheme="minorHAnsi" w:hAnsiTheme="minorHAnsi" w:cs="Arial"/>
                <w:szCs w:val="22"/>
              </w:rPr>
              <w:t xml:space="preserve">Minimum </w:t>
            </w:r>
            <w:r w:rsidR="008965F9" w:rsidRPr="00A51FE9">
              <w:rPr>
                <w:rFonts w:asciiTheme="minorHAnsi" w:hAnsiTheme="minorHAnsi" w:cs="Arial"/>
                <w:szCs w:val="22"/>
              </w:rPr>
              <w:t>3</w:t>
            </w:r>
            <w:r w:rsidRPr="00A51FE9">
              <w:rPr>
                <w:rFonts w:asciiTheme="minorHAnsi" w:hAnsiTheme="minorHAnsi" w:cs="Arial"/>
                <w:szCs w:val="22"/>
              </w:rPr>
              <w:t xml:space="preserve"> current written reference(s) </w:t>
            </w:r>
            <w:r w:rsidRPr="0096699B">
              <w:rPr>
                <w:rFonts w:asciiTheme="minorHAnsi" w:hAnsiTheme="minorHAnsi" w:cs="Arial"/>
                <w:szCs w:val="22"/>
              </w:rPr>
              <w:t xml:space="preserve">from registered practitioners </w:t>
            </w:r>
            <w:r w:rsidR="00E668A2">
              <w:rPr>
                <w:rFonts w:asciiTheme="minorHAnsi" w:hAnsiTheme="minorHAnsi" w:cs="Arial"/>
                <w:szCs w:val="22"/>
              </w:rPr>
              <w:t xml:space="preserve">on company letterhead, signed and dated </w:t>
            </w:r>
            <w:r w:rsidRPr="0096699B">
              <w:rPr>
                <w:rFonts w:asciiTheme="minorHAnsi" w:hAnsiTheme="minorHAnsi" w:cs="Arial"/>
                <w:szCs w:val="22"/>
              </w:rPr>
              <w:t xml:space="preserve">(preferably registered in the Northern Territory) </w:t>
            </w:r>
            <w:r>
              <w:rPr>
                <w:rFonts w:asciiTheme="minorHAnsi" w:hAnsiTheme="minorHAnsi" w:cs="Arial"/>
                <w:szCs w:val="22"/>
              </w:rPr>
              <w:t>attached</w:t>
            </w:r>
            <w:r w:rsidRPr="0096699B">
              <w:rPr>
                <w:rFonts w:asciiTheme="minorHAnsi" w:hAnsiTheme="minorHAnsi" w:cs="Arial"/>
                <w:szCs w:val="22"/>
              </w:rPr>
              <w:t xml:space="preserve"> that confirms your recent </w:t>
            </w:r>
            <w:r>
              <w:rPr>
                <w:rFonts w:asciiTheme="minorHAnsi" w:hAnsiTheme="minorHAnsi" w:cs="Arial"/>
                <w:szCs w:val="22"/>
              </w:rPr>
              <w:t>experience listed on your resume.</w:t>
            </w:r>
            <w:r w:rsidR="00770BDB">
              <w:rPr>
                <w:rFonts w:asciiTheme="minorHAnsi" w:hAnsiTheme="minorHAnsi" w:cs="Arial"/>
                <w:szCs w:val="22"/>
              </w:rPr>
              <w:t xml:space="preserve"> At least one of these references must be independent to your place of employment.</w:t>
            </w:r>
          </w:p>
        </w:tc>
        <w:sdt>
          <w:sdtPr>
            <w:rPr>
              <w:rFonts w:cs="Arial"/>
            </w:rPr>
            <w:id w:val="908580368"/>
            <w14:checkbox>
              <w14:checked w14:val="0"/>
              <w14:checkedState w14:val="2612" w14:font="MS Gothic"/>
              <w14:uncheckedState w14:val="2610" w14:font="MS Gothic"/>
            </w14:checkbox>
          </w:sdtPr>
          <w:sdtEndPr/>
          <w:sdtContent>
            <w:tc>
              <w:tcPr>
                <w:tcW w:w="1316" w:type="dxa"/>
                <w:tcBorders>
                  <w:top w:val="nil"/>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E9961F4" w14:textId="77777777" w:rsidR="0085697F" w:rsidRDefault="00090F20" w:rsidP="00090F20">
                <w:pPr>
                  <w:spacing w:before="60" w:after="60"/>
                  <w:jc w:val="center"/>
                  <w:rPr>
                    <w:rFonts w:cs="Arial"/>
                  </w:rPr>
                </w:pPr>
                <w:r>
                  <w:rPr>
                    <w:rFonts w:ascii="MS Gothic" w:eastAsia="MS Gothic" w:hAnsi="MS Gothic" w:cs="Arial" w:hint="eastAsia"/>
                  </w:rPr>
                  <w:t>☐</w:t>
                </w:r>
              </w:p>
            </w:tc>
          </w:sdtContent>
        </w:sdt>
      </w:tr>
      <w:tr w:rsidR="0085697F" w:rsidRPr="00F45E8F" w14:paraId="7BF2CC76" w14:textId="77777777" w:rsidTr="00963123">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70AB6FF4" w14:textId="77777777" w:rsidR="0085697F" w:rsidRPr="00FC4C2C" w:rsidRDefault="00A53F77" w:rsidP="0085697F">
            <w:pPr>
              <w:spacing w:before="60" w:after="60"/>
              <w:rPr>
                <w:rFonts w:cs="Arial"/>
                <w:b/>
              </w:rPr>
            </w:pPr>
            <w:r>
              <w:rPr>
                <w:rFonts w:cs="Arial"/>
                <w:b/>
              </w:rPr>
              <w:t>Disclaimer</w:t>
            </w:r>
          </w:p>
        </w:tc>
      </w:tr>
      <w:tr w:rsidR="00A53F77" w:rsidRPr="00F45E8F" w14:paraId="6C9FB26C"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2C9ACF91" w14:textId="77777777" w:rsidR="00A53F77" w:rsidRPr="00FA0BA4" w:rsidRDefault="00A53F77" w:rsidP="00A53F77">
            <w:pPr>
              <w:keepNext/>
              <w:spacing w:before="60" w:after="60"/>
              <w:jc w:val="both"/>
              <w:rPr>
                <w:rFonts w:cs="Arial"/>
                <w:szCs w:val="22"/>
              </w:rPr>
            </w:pPr>
            <w:r w:rsidRPr="00FA0BA4">
              <w:rPr>
                <w:rFonts w:cs="Arial"/>
                <w:szCs w:val="22"/>
              </w:rPr>
              <w:t xml:space="preserve">The </w:t>
            </w:r>
            <w:r w:rsidRPr="00FA0BA4">
              <w:t xml:space="preserve">Building Practitioners Board and </w:t>
            </w:r>
            <w:r w:rsidRPr="00FA0BA4">
              <w:rPr>
                <w:rFonts w:cs="Arial"/>
                <w:szCs w:val="22"/>
              </w:rPr>
              <w:t xml:space="preserve">Northern Territory Government respects and is committed to safeguarding the confidentiality and privacy of the information that it collects and handles, in accordance with the </w:t>
            </w:r>
            <w:r w:rsidRPr="00FA0BA4">
              <w:rPr>
                <w:rFonts w:cs="Arial"/>
                <w:i/>
                <w:szCs w:val="22"/>
              </w:rPr>
              <w:t>Northern Territory Information Act 2002 and the Building Act 1993</w:t>
            </w:r>
            <w:r w:rsidRPr="00FA0BA4">
              <w:rPr>
                <w:rFonts w:cs="Arial"/>
                <w:szCs w:val="22"/>
              </w:rPr>
              <w:t>.</w:t>
            </w:r>
          </w:p>
          <w:p w14:paraId="4A19BB87" w14:textId="77777777" w:rsidR="00A53F77" w:rsidRPr="00FA0BA4" w:rsidRDefault="00A53F77" w:rsidP="00A53F77">
            <w:pPr>
              <w:keepNext/>
              <w:spacing w:before="60" w:after="60"/>
              <w:jc w:val="both"/>
              <w:rPr>
                <w:rFonts w:cs="Arial"/>
                <w:szCs w:val="22"/>
              </w:rPr>
            </w:pPr>
            <w:r w:rsidRPr="00FA0BA4">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583BF951" w14:textId="77777777" w:rsidR="00A53F77" w:rsidRPr="00FA0BA4" w:rsidRDefault="00A53F77" w:rsidP="00A53F77">
            <w:pPr>
              <w:keepNext/>
              <w:spacing w:before="60" w:after="60"/>
              <w:jc w:val="both"/>
              <w:rPr>
                <w:rFonts w:cs="Arial"/>
                <w:szCs w:val="22"/>
              </w:rPr>
            </w:pPr>
            <w:r w:rsidRPr="00FA0BA4">
              <w:rPr>
                <w:rFonts w:cs="Arial"/>
                <w:szCs w:val="22"/>
              </w:rPr>
              <w:t>The information you provide will be accessible to Occupational Licensing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FD87903" w14:textId="77777777" w:rsidR="00A53F77" w:rsidRPr="00FA0BA4" w:rsidRDefault="00A53F77" w:rsidP="00A53F77">
            <w:pPr>
              <w:autoSpaceDE w:val="0"/>
              <w:autoSpaceDN w:val="0"/>
              <w:adjustRightInd w:val="0"/>
              <w:spacing w:before="60" w:after="60"/>
              <w:jc w:val="both"/>
            </w:pPr>
            <w:r w:rsidRPr="00FA0BA4">
              <w:rPr>
                <w:rFonts w:cs="Arial"/>
                <w:szCs w:val="22"/>
              </w:rPr>
              <w:t xml:space="preserve">You may request access to the personal information we hold about you. If you want more information about the Northern Territory’s privacy laws, please refer to the </w:t>
            </w:r>
            <w:r w:rsidRPr="00FA0BA4">
              <w:rPr>
                <w:rFonts w:cs="Arial"/>
                <w:i/>
                <w:szCs w:val="22"/>
              </w:rPr>
              <w:t>Northern Territory Information Act 2002</w:t>
            </w:r>
            <w:r w:rsidRPr="00FA0BA4">
              <w:rPr>
                <w:rFonts w:cs="Arial"/>
                <w:szCs w:val="22"/>
              </w:rPr>
              <w:t>, or the Office of the Information Commissioner NT.</w:t>
            </w:r>
          </w:p>
          <w:p w14:paraId="7EA720BB" w14:textId="77777777" w:rsidR="00A53F77" w:rsidRPr="00FA0BA4" w:rsidRDefault="00A53F77" w:rsidP="00A53F77">
            <w:pPr>
              <w:autoSpaceDE w:val="0"/>
              <w:autoSpaceDN w:val="0"/>
              <w:adjustRightInd w:val="0"/>
              <w:spacing w:before="60" w:after="60"/>
            </w:pPr>
            <w:r w:rsidRPr="00FA0BA4">
              <w:t xml:space="preserve">The names, business addresses and business telephone numbers of registered building practitioners will be entered into a register of building practitioners. This register will be available for the public to access via our internet site or upon request. </w:t>
            </w:r>
          </w:p>
        </w:tc>
      </w:tr>
      <w:tr w:rsidR="00A53F77" w:rsidRPr="002A171C" w14:paraId="45118B5E"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458CC941" w14:textId="77777777" w:rsidR="00A53F77" w:rsidRPr="002A171C" w:rsidRDefault="00A53F77" w:rsidP="00A53F77">
            <w:pPr>
              <w:keepNext/>
              <w:spacing w:before="60" w:after="60"/>
              <w:rPr>
                <w:rFonts w:cs="Arial"/>
                <w:b/>
              </w:rPr>
            </w:pPr>
            <w:r w:rsidRPr="002A171C">
              <w:rPr>
                <w:rFonts w:cs="Arial"/>
                <w:b/>
              </w:rPr>
              <w:t>Lodgement</w:t>
            </w:r>
          </w:p>
        </w:tc>
      </w:tr>
      <w:tr w:rsidR="00A53F77" w:rsidRPr="005377F2" w14:paraId="58FFB8E1" w14:textId="77777777" w:rsidTr="00D30BE8">
        <w:trPr>
          <w:trHeight w:val="204"/>
        </w:trPr>
        <w:tc>
          <w:tcPr>
            <w:tcW w:w="10692"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D1C7D4C" w14:textId="77777777" w:rsidR="00A53F77" w:rsidRPr="00BC1765" w:rsidRDefault="00A53F77" w:rsidP="00A53F77">
            <w:pPr>
              <w:keepNext/>
              <w:spacing w:before="60" w:after="60"/>
              <w:rPr>
                <w:szCs w:val="22"/>
              </w:rPr>
            </w:pPr>
            <w:r w:rsidRPr="00BC1765">
              <w:rPr>
                <w:szCs w:val="22"/>
              </w:rPr>
              <w:t xml:space="preserve">Complete applications can be lodged in person, email or via post at a </w:t>
            </w:r>
            <w:r>
              <w:rPr>
                <w:szCs w:val="22"/>
              </w:rPr>
              <w:t>Territory Business Centre below.</w:t>
            </w:r>
          </w:p>
        </w:tc>
      </w:tr>
      <w:tr w:rsidR="00A53F77" w:rsidRPr="008F5734" w14:paraId="0D5365BB" w14:textId="77777777" w:rsidTr="007538F9">
        <w:trPr>
          <w:trHeight w:val="306"/>
        </w:trPr>
        <w:tc>
          <w:tcPr>
            <w:tcW w:w="207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647BA2" w14:textId="77777777" w:rsidR="00A53F77" w:rsidRPr="00BC1765" w:rsidRDefault="00A53F77" w:rsidP="00A53F77">
            <w:pPr>
              <w:keepNext/>
              <w:spacing w:before="60" w:after="60"/>
              <w:rPr>
                <w:szCs w:val="22"/>
              </w:rPr>
            </w:pPr>
            <w:r>
              <w:rPr>
                <w:szCs w:val="22"/>
              </w:rPr>
              <w:t>Darwin</w:t>
            </w:r>
          </w:p>
        </w:tc>
        <w:tc>
          <w:tcPr>
            <w:tcW w:w="861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AE7E545" w14:textId="77777777" w:rsidR="00A53F77" w:rsidRPr="00BC1765" w:rsidRDefault="00A53F77" w:rsidP="00A53F77">
            <w:pPr>
              <w:keepNext/>
              <w:spacing w:before="60" w:after="60"/>
              <w:rPr>
                <w:szCs w:val="22"/>
              </w:rPr>
            </w:pPr>
            <w:r w:rsidRPr="00BC1765">
              <w:rPr>
                <w:szCs w:val="22"/>
              </w:rPr>
              <w:t>Darwin Corporate Park, Ground Floor, Building 3, 631 Stuart Highway Berrimah</w:t>
            </w:r>
          </w:p>
        </w:tc>
      </w:tr>
      <w:tr w:rsidR="00A53F77" w:rsidRPr="008F5734" w14:paraId="77B75F78" w14:textId="77777777" w:rsidTr="007538F9">
        <w:trPr>
          <w:trHeight w:val="215"/>
        </w:trPr>
        <w:tc>
          <w:tcPr>
            <w:tcW w:w="207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726C5B" w14:textId="77777777" w:rsidR="00A53F77" w:rsidRPr="00BC1765" w:rsidRDefault="00A53F77" w:rsidP="00A53F77">
            <w:pPr>
              <w:keepNext/>
              <w:spacing w:before="60" w:after="60"/>
              <w:rPr>
                <w:szCs w:val="22"/>
              </w:rPr>
            </w:pPr>
            <w:r>
              <w:rPr>
                <w:szCs w:val="22"/>
              </w:rPr>
              <w:t>Katherine</w:t>
            </w:r>
          </w:p>
        </w:tc>
        <w:tc>
          <w:tcPr>
            <w:tcW w:w="861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7B3CC74" w14:textId="77777777" w:rsidR="00A53F77" w:rsidRPr="00BC1765" w:rsidRDefault="00A53F77" w:rsidP="00A53F77">
            <w:pPr>
              <w:keepNext/>
              <w:spacing w:before="60" w:after="60"/>
              <w:rPr>
                <w:szCs w:val="22"/>
              </w:rPr>
            </w:pPr>
            <w:r w:rsidRPr="00BC1765">
              <w:rPr>
                <w:szCs w:val="22"/>
              </w:rPr>
              <w:t>Big Rivers Government Centre, 5 First Street</w:t>
            </w:r>
          </w:p>
        </w:tc>
      </w:tr>
      <w:tr w:rsidR="00A53F77" w:rsidRPr="004B6331" w14:paraId="7B341F84" w14:textId="77777777" w:rsidTr="007538F9">
        <w:trPr>
          <w:trHeight w:val="137"/>
        </w:trPr>
        <w:tc>
          <w:tcPr>
            <w:tcW w:w="207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D67CEC" w14:textId="77777777" w:rsidR="00A53F77" w:rsidRPr="00BC1765" w:rsidRDefault="00A53F77" w:rsidP="00A53F77">
            <w:pPr>
              <w:keepNext/>
              <w:spacing w:before="60" w:after="60"/>
              <w:rPr>
                <w:szCs w:val="22"/>
              </w:rPr>
            </w:pPr>
            <w:r>
              <w:rPr>
                <w:szCs w:val="22"/>
              </w:rPr>
              <w:t>Tennant Creek</w:t>
            </w:r>
          </w:p>
        </w:tc>
        <w:tc>
          <w:tcPr>
            <w:tcW w:w="861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F834D2A" w14:textId="77777777" w:rsidR="00A53F77" w:rsidRPr="00FA0BA4" w:rsidRDefault="00A53F77" w:rsidP="00A53F77">
            <w:pPr>
              <w:keepNext/>
              <w:spacing w:before="60" w:after="60"/>
            </w:pPr>
            <w:r w:rsidRPr="00FA0BA4">
              <w:t>Barkly Business Hub, 63 Haddock Street</w:t>
            </w:r>
          </w:p>
        </w:tc>
      </w:tr>
      <w:tr w:rsidR="00A53F77" w:rsidRPr="004B6331" w14:paraId="2EFD2DD0" w14:textId="77777777" w:rsidTr="00A53F77">
        <w:trPr>
          <w:trHeight w:val="231"/>
        </w:trPr>
        <w:tc>
          <w:tcPr>
            <w:tcW w:w="207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AA144D" w14:textId="77777777" w:rsidR="00A53F77" w:rsidRPr="00BC1765" w:rsidRDefault="00A53F77" w:rsidP="00A53F77">
            <w:pPr>
              <w:keepNext/>
              <w:spacing w:before="60" w:after="60"/>
              <w:rPr>
                <w:szCs w:val="22"/>
              </w:rPr>
            </w:pPr>
            <w:r>
              <w:rPr>
                <w:szCs w:val="22"/>
              </w:rPr>
              <w:t>Alice Springs</w:t>
            </w:r>
          </w:p>
        </w:tc>
        <w:tc>
          <w:tcPr>
            <w:tcW w:w="861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D97F80" w14:textId="77777777" w:rsidR="00A53F77" w:rsidRPr="00BC1765" w:rsidRDefault="00A53F77" w:rsidP="00A53F77">
            <w:pPr>
              <w:keepNext/>
              <w:spacing w:before="60" w:after="60"/>
            </w:pPr>
            <w:r w:rsidRPr="00BC1765">
              <w:t>Ground Floor, The Gree</w:t>
            </w:r>
            <w:r>
              <w:t>n Well Building, 50 Bath Street</w:t>
            </w:r>
          </w:p>
        </w:tc>
      </w:tr>
      <w:tr w:rsidR="00A53F77" w:rsidRPr="004E1197" w14:paraId="729074E6" w14:textId="77777777" w:rsidTr="00A53F77">
        <w:trPr>
          <w:trHeight w:val="278"/>
        </w:trPr>
        <w:tc>
          <w:tcPr>
            <w:tcW w:w="2637"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41D35603" w14:textId="77777777" w:rsidR="00A53F77" w:rsidRPr="00BC1765" w:rsidRDefault="00A53F77" w:rsidP="00A53F77">
            <w:pPr>
              <w:spacing w:before="60" w:after="60"/>
            </w:pPr>
            <w:r w:rsidRPr="00BC1765">
              <w:t>1800 193 111</w:t>
            </w:r>
          </w:p>
        </w:tc>
        <w:tc>
          <w:tcPr>
            <w:tcW w:w="4305" w:type="dxa"/>
            <w:gridSpan w:val="8"/>
            <w:tcBorders>
              <w:top w:val="single" w:sz="4" w:space="0" w:color="808080" w:themeColor="background1" w:themeShade="80"/>
              <w:left w:val="nil"/>
              <w:bottom w:val="single" w:sz="8" w:space="0" w:color="808080" w:themeColor="background1" w:themeShade="80"/>
              <w:right w:val="nil"/>
            </w:tcBorders>
            <w:shd w:val="clear" w:color="auto" w:fill="auto"/>
          </w:tcPr>
          <w:p w14:paraId="63977593" w14:textId="77777777" w:rsidR="00A53F77" w:rsidRPr="00BC1765" w:rsidRDefault="0049137E" w:rsidP="00A53F77">
            <w:pPr>
              <w:spacing w:before="60" w:after="60"/>
            </w:pPr>
            <w:hyperlink r:id="rId11" w:history="1">
              <w:r w:rsidR="00A53F77" w:rsidRPr="00921F5F">
                <w:rPr>
                  <w:rStyle w:val="Hyperlink"/>
                </w:rPr>
                <w:t>territorybusinesscentre@nt.gov.au</w:t>
              </w:r>
            </w:hyperlink>
            <w:r w:rsidR="00A53F77" w:rsidRPr="00BC1765">
              <w:t xml:space="preserve"> </w:t>
            </w:r>
          </w:p>
        </w:tc>
        <w:tc>
          <w:tcPr>
            <w:tcW w:w="3750" w:type="dxa"/>
            <w:gridSpan w:val="13"/>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448662FE" w14:textId="77777777" w:rsidR="00A53F77" w:rsidRPr="00BC1765" w:rsidRDefault="00A53F77" w:rsidP="00A53F77">
            <w:pPr>
              <w:spacing w:before="60" w:after="60"/>
            </w:pPr>
            <w:r w:rsidRPr="00BC1765">
              <w:t>GPO Box 9800 Darwin NT 0801</w:t>
            </w:r>
          </w:p>
        </w:tc>
      </w:tr>
      <w:tr w:rsidR="00A53F77" w:rsidRPr="004E1197" w14:paraId="2BA2B8EA" w14:textId="77777777" w:rsidTr="00A53F77">
        <w:trPr>
          <w:trHeight w:val="278"/>
        </w:trPr>
        <w:tc>
          <w:tcPr>
            <w:tcW w:w="10692" w:type="dxa"/>
            <w:gridSpan w:val="2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AE19876" w14:textId="77777777" w:rsidR="00A53F77" w:rsidRPr="003150C8" w:rsidRDefault="00A53F77" w:rsidP="00A53F77">
            <w:pPr>
              <w:keepNext/>
              <w:spacing w:before="60" w:after="60"/>
              <w:rPr>
                <w:rFonts w:cs="Arial"/>
                <w:b/>
              </w:rPr>
            </w:pPr>
            <w:r>
              <w:rPr>
                <w:rFonts w:cs="Arial"/>
                <w:b/>
              </w:rPr>
              <w:lastRenderedPageBreak/>
              <w:t xml:space="preserve">Payment details </w:t>
            </w:r>
          </w:p>
        </w:tc>
      </w:tr>
      <w:tr w:rsidR="00A53F77" w:rsidRPr="004E1197" w14:paraId="4F081A4D" w14:textId="77777777" w:rsidTr="00A53F77">
        <w:trPr>
          <w:trHeight w:val="357"/>
        </w:trPr>
        <w:tc>
          <w:tcPr>
            <w:tcW w:w="10692" w:type="dxa"/>
            <w:gridSpan w:val="28"/>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C9CBEE1" w14:textId="77777777" w:rsidR="00A53F77" w:rsidRDefault="00A53F77" w:rsidP="00A53F77">
            <w:pPr>
              <w:keepNext/>
              <w:spacing w:before="60" w:after="60"/>
              <w:rPr>
                <w:rFonts w:cs="Arial"/>
              </w:rPr>
            </w:pPr>
            <w:r>
              <w:rPr>
                <w:rFonts w:cs="Arial"/>
              </w:rPr>
              <w:t xml:space="preserve">A fee is payable on lodgement of this application form. Payment can be made by: </w:t>
            </w:r>
          </w:p>
          <w:p w14:paraId="4453775C" w14:textId="77777777" w:rsidR="00A53F77" w:rsidRPr="00DF5E9E" w:rsidRDefault="00A53F77" w:rsidP="00A53F77">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5116D20C" w14:textId="77777777" w:rsidR="00A53F77" w:rsidRDefault="00A53F77" w:rsidP="00A53F77">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7384F717" w14:textId="77777777" w:rsidR="00A53F77" w:rsidRPr="00174ECE" w:rsidRDefault="00A53F77" w:rsidP="00A53F77">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04E5DA03" w14:textId="77777777" w:rsidR="004F5739" w:rsidRDefault="004F5739" w:rsidP="0087013C"/>
    <w:sectPr w:rsidR="004F5739" w:rsidSect="00334742">
      <w:headerReference w:type="default" r:id="rId12"/>
      <w:footerReference w:type="default" r:id="rId13"/>
      <w:headerReference w:type="first" r:id="rId14"/>
      <w:footerReference w:type="first" r:id="rId15"/>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857A" w14:textId="77777777" w:rsidR="009607F0" w:rsidRDefault="009607F0" w:rsidP="007332FF">
      <w:r>
        <w:separator/>
      </w:r>
    </w:p>
  </w:endnote>
  <w:endnote w:type="continuationSeparator" w:id="0">
    <w:p w14:paraId="0B75D24A" w14:textId="77777777" w:rsidR="009607F0" w:rsidRDefault="009607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5FC5A583" w14:textId="77777777" w:rsidTr="005C15BF">
      <w:trPr>
        <w:cantSplit/>
        <w:trHeight w:hRule="exact" w:val="850"/>
      </w:trPr>
      <w:tc>
        <w:tcPr>
          <w:tcW w:w="10318" w:type="dxa"/>
          <w:vAlign w:val="bottom"/>
        </w:tcPr>
        <w:p w14:paraId="418BFBC7" w14:textId="77777777" w:rsidR="00090F20" w:rsidRPr="001B3D22" w:rsidRDefault="00090F20" w:rsidP="00090F20">
          <w:pPr>
            <w:spacing w:after="0"/>
            <w:rPr>
              <w:rStyle w:val="PageNumber"/>
            </w:rPr>
          </w:pPr>
          <w:r>
            <w:rPr>
              <w:rStyle w:val="PageNumber"/>
              <w:sz w:val="20"/>
            </w:rPr>
            <w:t>Application for registration as a building practitioner – Individual certifying engineer</w:t>
          </w:r>
        </w:p>
        <w:p w14:paraId="3246C5EE" w14:textId="79EFC3A0" w:rsidR="00D30BE8" w:rsidRDefault="0049137E"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sidR="00F40F8C">
                <w:rPr>
                  <w:rStyle w:val="PageNumber"/>
                </w:rPr>
                <w:t>1 August 2024</w:t>
              </w:r>
            </w:sdtContent>
          </w:sdt>
        </w:p>
        <w:p w14:paraId="6023FD9F"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039D5">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039D5">
            <w:rPr>
              <w:rStyle w:val="PageNumber"/>
              <w:noProof/>
            </w:rPr>
            <w:t>5</w:t>
          </w:r>
          <w:r w:rsidRPr="00AC4488">
            <w:rPr>
              <w:rStyle w:val="PageNumber"/>
            </w:rPr>
            <w:fldChar w:fldCharType="end"/>
          </w:r>
        </w:p>
      </w:tc>
    </w:tr>
  </w:tbl>
  <w:p w14:paraId="3C6B69E2"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06133D4" w14:textId="77777777" w:rsidTr="00C82EDF">
      <w:trPr>
        <w:cantSplit/>
        <w:trHeight w:hRule="exact" w:val="1003"/>
      </w:trPr>
      <w:tc>
        <w:tcPr>
          <w:tcW w:w="10318" w:type="dxa"/>
          <w:vAlign w:val="bottom"/>
        </w:tcPr>
        <w:p w14:paraId="600E5BE7" w14:textId="095180CE" w:rsidR="00D30BE8" w:rsidRDefault="00C82ED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3141C8D3" wp14:editId="2140E419">
                <wp:simplePos x="0" y="0"/>
                <wp:positionH relativeFrom="column">
                  <wp:posOffset>5282565</wp:posOffset>
                </wp:positionH>
                <wp:positionV relativeFrom="margin">
                  <wp:posOffset>-137795</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sidR="00F40F8C">
                <w:rPr>
                  <w:rStyle w:val="PageNumber"/>
                </w:rPr>
                <w:t>1 August 2024</w:t>
              </w:r>
            </w:sdtContent>
          </w:sdt>
          <w:r w:rsidR="00D30BE8">
            <w:rPr>
              <w:rStyle w:val="PageNumber"/>
            </w:rPr>
            <w:t xml:space="preserve"> </w:t>
          </w:r>
        </w:p>
        <w:p w14:paraId="21E885C9"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039D5">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039D5">
            <w:rPr>
              <w:rStyle w:val="PageNumber"/>
              <w:noProof/>
            </w:rPr>
            <w:t>5</w:t>
          </w:r>
          <w:r w:rsidRPr="00AC4488">
            <w:rPr>
              <w:rStyle w:val="PageNumber"/>
            </w:rPr>
            <w:fldChar w:fldCharType="end"/>
          </w:r>
        </w:p>
      </w:tc>
    </w:tr>
  </w:tbl>
  <w:p w14:paraId="5C0E349D"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56FF" w14:textId="77777777" w:rsidR="009607F0" w:rsidRDefault="009607F0" w:rsidP="007332FF">
      <w:r>
        <w:separator/>
      </w:r>
    </w:p>
  </w:footnote>
  <w:footnote w:type="continuationSeparator" w:id="0">
    <w:p w14:paraId="30D67405" w14:textId="77777777" w:rsidR="009607F0" w:rsidRDefault="009607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A411" w14:textId="77777777" w:rsidR="005C15BF" w:rsidRPr="00162207" w:rsidRDefault="0049137E"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53F77">
          <w:rPr>
            <w:rStyle w:val="HeaderChar"/>
          </w:rPr>
          <w:t>NORTHERN TERRITORY OF AUSTRALIA BUILDING PRACTITIONERS BOARD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D4F5" w14:textId="77777777" w:rsidR="005C15BF" w:rsidRPr="0096699B" w:rsidRDefault="0049137E" w:rsidP="00641F37">
    <w:pPr>
      <w:pStyle w:val="Title"/>
      <w:jc w:val="center"/>
      <w:rPr>
        <w:bCs w:val="0"/>
        <w:i/>
        <w:sz w:val="22"/>
        <w:szCs w:val="44"/>
      </w:rPr>
    </w:pPr>
    <w:sdt>
      <w:sdtPr>
        <w:rPr>
          <w:i/>
          <w:sz w:val="48"/>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3E5453" w:rsidRPr="00A53F77">
          <w:rPr>
            <w:i/>
            <w:sz w:val="48"/>
            <w:szCs w:val="44"/>
          </w:rPr>
          <w:t>NORTHERN TERRITORY OF AUSTRALIA BUILDING PRACTITIONERS BOARD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B3F"/>
    <w:multiLevelType w:val="hybridMultilevel"/>
    <w:tmpl w:val="5AB2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1DF43A8"/>
    <w:multiLevelType w:val="hybridMultilevel"/>
    <w:tmpl w:val="AD78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BD32A90"/>
    <w:multiLevelType w:val="hybridMultilevel"/>
    <w:tmpl w:val="06FC6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6D97CF5"/>
    <w:multiLevelType w:val="hybridMultilevel"/>
    <w:tmpl w:val="05CE2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6628A5E">
      <w:start w:val="23"/>
      <w:numFmt w:val="bullet"/>
      <w:lvlText w:val="-"/>
      <w:lvlJc w:val="left"/>
      <w:pPr>
        <w:ind w:left="2160" w:hanging="360"/>
      </w:pPr>
      <w:rPr>
        <w:rFonts w:ascii="Lato" w:eastAsia="Calibri" w:hAnsi="Lato"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5336687"/>
    <w:multiLevelType w:val="hybridMultilevel"/>
    <w:tmpl w:val="2FBA5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2DF71FA"/>
    <w:multiLevelType w:val="hybridMultilevel"/>
    <w:tmpl w:val="938E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46E1432"/>
    <w:multiLevelType w:val="hybridMultilevel"/>
    <w:tmpl w:val="EC9E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B7A7DD2"/>
    <w:multiLevelType w:val="hybridMultilevel"/>
    <w:tmpl w:val="82E0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73000693">
    <w:abstractNumId w:val="23"/>
  </w:num>
  <w:num w:numId="2" w16cid:durableId="1569337953">
    <w:abstractNumId w:val="14"/>
  </w:num>
  <w:num w:numId="3" w16cid:durableId="1164660435">
    <w:abstractNumId w:val="43"/>
  </w:num>
  <w:num w:numId="4" w16cid:durableId="1268999855">
    <w:abstractNumId w:val="27"/>
  </w:num>
  <w:num w:numId="5" w16cid:durableId="231476519">
    <w:abstractNumId w:val="19"/>
  </w:num>
  <w:num w:numId="6" w16cid:durableId="998576668">
    <w:abstractNumId w:val="9"/>
  </w:num>
  <w:num w:numId="7" w16cid:durableId="713844390">
    <w:abstractNumId w:val="30"/>
  </w:num>
  <w:num w:numId="8" w16cid:durableId="463160210">
    <w:abstractNumId w:val="18"/>
  </w:num>
  <w:num w:numId="9" w16cid:durableId="1678729990">
    <w:abstractNumId w:val="36"/>
  </w:num>
  <w:num w:numId="10" w16cid:durableId="701787931">
    <w:abstractNumId w:val="35"/>
  </w:num>
  <w:num w:numId="11" w16cid:durableId="1589340853">
    <w:abstractNumId w:val="15"/>
  </w:num>
  <w:num w:numId="12" w16cid:durableId="1909880770">
    <w:abstractNumId w:val="5"/>
  </w:num>
  <w:num w:numId="13" w16cid:durableId="87194631">
    <w:abstractNumId w:val="40"/>
  </w:num>
  <w:num w:numId="14" w16cid:durableId="2139839157">
    <w:abstractNumId w:val="12"/>
  </w:num>
  <w:num w:numId="15" w16cid:durableId="679085244">
    <w:abstractNumId w:val="25"/>
  </w:num>
  <w:num w:numId="16" w16cid:durableId="1573270315">
    <w:abstractNumId w:val="38"/>
  </w:num>
  <w:num w:numId="17" w16cid:durableId="193008219">
    <w:abstractNumId w:val="0"/>
  </w:num>
  <w:num w:numId="18" w16cid:durableId="40639104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07BEF"/>
    <w:rsid w:val="00010665"/>
    <w:rsid w:val="00011817"/>
    <w:rsid w:val="00020347"/>
    <w:rsid w:val="00021CBC"/>
    <w:rsid w:val="0002393A"/>
    <w:rsid w:val="00027DB8"/>
    <w:rsid w:val="00031A96"/>
    <w:rsid w:val="00040BF3"/>
    <w:rsid w:val="0004211C"/>
    <w:rsid w:val="00046C59"/>
    <w:rsid w:val="00051362"/>
    <w:rsid w:val="00051F45"/>
    <w:rsid w:val="00052953"/>
    <w:rsid w:val="0005341A"/>
    <w:rsid w:val="00056DEF"/>
    <w:rsid w:val="00056EDC"/>
    <w:rsid w:val="00065B35"/>
    <w:rsid w:val="0006635A"/>
    <w:rsid w:val="00071A60"/>
    <w:rsid w:val="000720BE"/>
    <w:rsid w:val="0007259C"/>
    <w:rsid w:val="00080202"/>
    <w:rsid w:val="00080DCD"/>
    <w:rsid w:val="00080E22"/>
    <w:rsid w:val="00082573"/>
    <w:rsid w:val="00082E34"/>
    <w:rsid w:val="000840A3"/>
    <w:rsid w:val="000849D4"/>
    <w:rsid w:val="00085062"/>
    <w:rsid w:val="00086A5F"/>
    <w:rsid w:val="00090F20"/>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6FEE"/>
    <w:rsid w:val="000C77C8"/>
    <w:rsid w:val="000D1F29"/>
    <w:rsid w:val="000D633D"/>
    <w:rsid w:val="000E342B"/>
    <w:rsid w:val="000E3ED2"/>
    <w:rsid w:val="000E5DD2"/>
    <w:rsid w:val="000F2958"/>
    <w:rsid w:val="000F3850"/>
    <w:rsid w:val="000F4216"/>
    <w:rsid w:val="000F604F"/>
    <w:rsid w:val="00102650"/>
    <w:rsid w:val="00104E7F"/>
    <w:rsid w:val="00112310"/>
    <w:rsid w:val="001137EC"/>
    <w:rsid w:val="001152F5"/>
    <w:rsid w:val="00117743"/>
    <w:rsid w:val="00117F5B"/>
    <w:rsid w:val="00132658"/>
    <w:rsid w:val="001343E2"/>
    <w:rsid w:val="00137D78"/>
    <w:rsid w:val="00141EBF"/>
    <w:rsid w:val="0014694B"/>
    <w:rsid w:val="00146A1F"/>
    <w:rsid w:val="0015055B"/>
    <w:rsid w:val="00150DC0"/>
    <w:rsid w:val="0015171C"/>
    <w:rsid w:val="00156CD4"/>
    <w:rsid w:val="0016153B"/>
    <w:rsid w:val="00162207"/>
    <w:rsid w:val="00164A3E"/>
    <w:rsid w:val="00165332"/>
    <w:rsid w:val="00166FF6"/>
    <w:rsid w:val="001727C8"/>
    <w:rsid w:val="00172B65"/>
    <w:rsid w:val="00174ECE"/>
    <w:rsid w:val="00176123"/>
    <w:rsid w:val="00181620"/>
    <w:rsid w:val="001827F3"/>
    <w:rsid w:val="001860FC"/>
    <w:rsid w:val="00187130"/>
    <w:rsid w:val="001957AD"/>
    <w:rsid w:val="00196F8E"/>
    <w:rsid w:val="001978D0"/>
    <w:rsid w:val="001A12A2"/>
    <w:rsid w:val="001A2B7F"/>
    <w:rsid w:val="001A3AFD"/>
    <w:rsid w:val="001A496C"/>
    <w:rsid w:val="001A576A"/>
    <w:rsid w:val="001A744B"/>
    <w:rsid w:val="001B28DA"/>
    <w:rsid w:val="001B2B6C"/>
    <w:rsid w:val="001B3D22"/>
    <w:rsid w:val="001B7E16"/>
    <w:rsid w:val="001D01C4"/>
    <w:rsid w:val="001D49B1"/>
    <w:rsid w:val="001D4DA9"/>
    <w:rsid w:val="001D4F99"/>
    <w:rsid w:val="001D52B0"/>
    <w:rsid w:val="001D5A18"/>
    <w:rsid w:val="001D7C37"/>
    <w:rsid w:val="001D7CA4"/>
    <w:rsid w:val="001E057F"/>
    <w:rsid w:val="001E14EB"/>
    <w:rsid w:val="001E3A9F"/>
    <w:rsid w:val="001F59E6"/>
    <w:rsid w:val="00202D7E"/>
    <w:rsid w:val="00203F1C"/>
    <w:rsid w:val="002044FA"/>
    <w:rsid w:val="00206936"/>
    <w:rsid w:val="00206C6F"/>
    <w:rsid w:val="00206FBD"/>
    <w:rsid w:val="00207746"/>
    <w:rsid w:val="00213056"/>
    <w:rsid w:val="00214DD6"/>
    <w:rsid w:val="00225562"/>
    <w:rsid w:val="00225D9B"/>
    <w:rsid w:val="00230031"/>
    <w:rsid w:val="00235C01"/>
    <w:rsid w:val="00235E95"/>
    <w:rsid w:val="00247343"/>
    <w:rsid w:val="002645D5"/>
    <w:rsid w:val="0026532D"/>
    <w:rsid w:val="00265C56"/>
    <w:rsid w:val="002716CD"/>
    <w:rsid w:val="00274D4B"/>
    <w:rsid w:val="00276A99"/>
    <w:rsid w:val="002773AC"/>
    <w:rsid w:val="002806F5"/>
    <w:rsid w:val="00281577"/>
    <w:rsid w:val="00284EF4"/>
    <w:rsid w:val="0028694D"/>
    <w:rsid w:val="00291972"/>
    <w:rsid w:val="002926BC"/>
    <w:rsid w:val="00293A72"/>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2F4FB0"/>
    <w:rsid w:val="0030203D"/>
    <w:rsid w:val="003037F9"/>
    <w:rsid w:val="0030583E"/>
    <w:rsid w:val="00306DBE"/>
    <w:rsid w:val="00307FE1"/>
    <w:rsid w:val="003130C3"/>
    <w:rsid w:val="003150C8"/>
    <w:rsid w:val="003164BA"/>
    <w:rsid w:val="00317F12"/>
    <w:rsid w:val="0032013E"/>
    <w:rsid w:val="003216A3"/>
    <w:rsid w:val="00321715"/>
    <w:rsid w:val="0032521D"/>
    <w:rsid w:val="003258E6"/>
    <w:rsid w:val="00334742"/>
    <w:rsid w:val="00342283"/>
    <w:rsid w:val="003423E4"/>
    <w:rsid w:val="00343A87"/>
    <w:rsid w:val="003440D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3AF3"/>
    <w:rsid w:val="003A6341"/>
    <w:rsid w:val="003B0979"/>
    <w:rsid w:val="003B1174"/>
    <w:rsid w:val="003B5EAB"/>
    <w:rsid w:val="003B67FD"/>
    <w:rsid w:val="003B6A61"/>
    <w:rsid w:val="003C4127"/>
    <w:rsid w:val="003D0F63"/>
    <w:rsid w:val="003D2C02"/>
    <w:rsid w:val="003D42C0"/>
    <w:rsid w:val="003D4A8F"/>
    <w:rsid w:val="003D5727"/>
    <w:rsid w:val="003D5B29"/>
    <w:rsid w:val="003D6F1C"/>
    <w:rsid w:val="003D7818"/>
    <w:rsid w:val="003E10EE"/>
    <w:rsid w:val="003E117D"/>
    <w:rsid w:val="003E2445"/>
    <w:rsid w:val="003E3BB2"/>
    <w:rsid w:val="003E45A3"/>
    <w:rsid w:val="003E5453"/>
    <w:rsid w:val="003E75CF"/>
    <w:rsid w:val="003F07E7"/>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C60"/>
    <w:rsid w:val="0043465D"/>
    <w:rsid w:val="00440396"/>
    <w:rsid w:val="00443B6E"/>
    <w:rsid w:val="00450636"/>
    <w:rsid w:val="00450ECA"/>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137E"/>
    <w:rsid w:val="004927CA"/>
    <w:rsid w:val="00494BE5"/>
    <w:rsid w:val="00495C12"/>
    <w:rsid w:val="00495E30"/>
    <w:rsid w:val="004A0EBA"/>
    <w:rsid w:val="004A2538"/>
    <w:rsid w:val="004A3098"/>
    <w:rsid w:val="004A331E"/>
    <w:rsid w:val="004A3CC9"/>
    <w:rsid w:val="004B0C15"/>
    <w:rsid w:val="004B0FA5"/>
    <w:rsid w:val="004B35EA"/>
    <w:rsid w:val="004B4EA0"/>
    <w:rsid w:val="004B6331"/>
    <w:rsid w:val="004B69E4"/>
    <w:rsid w:val="004C0FEF"/>
    <w:rsid w:val="004C2103"/>
    <w:rsid w:val="004C6C39"/>
    <w:rsid w:val="004D075F"/>
    <w:rsid w:val="004D1B76"/>
    <w:rsid w:val="004D344E"/>
    <w:rsid w:val="004E019E"/>
    <w:rsid w:val="004E06EC"/>
    <w:rsid w:val="004E0A3F"/>
    <w:rsid w:val="004E2CB7"/>
    <w:rsid w:val="004F016A"/>
    <w:rsid w:val="004F2157"/>
    <w:rsid w:val="004F5739"/>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377F2"/>
    <w:rsid w:val="00543BD1"/>
    <w:rsid w:val="00546DAC"/>
    <w:rsid w:val="00556113"/>
    <w:rsid w:val="005621C4"/>
    <w:rsid w:val="0056243D"/>
    <w:rsid w:val="005629C2"/>
    <w:rsid w:val="00564C12"/>
    <w:rsid w:val="005654B8"/>
    <w:rsid w:val="00574836"/>
    <w:rsid w:val="005762CC"/>
    <w:rsid w:val="00582D3D"/>
    <w:rsid w:val="005843EC"/>
    <w:rsid w:val="005868C0"/>
    <w:rsid w:val="00590040"/>
    <w:rsid w:val="00595386"/>
    <w:rsid w:val="00597234"/>
    <w:rsid w:val="005A0ED0"/>
    <w:rsid w:val="005A116E"/>
    <w:rsid w:val="005A22EB"/>
    <w:rsid w:val="005A4AC0"/>
    <w:rsid w:val="005A539B"/>
    <w:rsid w:val="005A5FDF"/>
    <w:rsid w:val="005B0EBD"/>
    <w:rsid w:val="005B0FB7"/>
    <w:rsid w:val="005B122A"/>
    <w:rsid w:val="005B1FCB"/>
    <w:rsid w:val="005B51A5"/>
    <w:rsid w:val="005B5AC2"/>
    <w:rsid w:val="005C15BF"/>
    <w:rsid w:val="005C2833"/>
    <w:rsid w:val="005C57EF"/>
    <w:rsid w:val="005C76D3"/>
    <w:rsid w:val="005D359B"/>
    <w:rsid w:val="005E144D"/>
    <w:rsid w:val="005E1500"/>
    <w:rsid w:val="005E3A43"/>
    <w:rsid w:val="005F0B17"/>
    <w:rsid w:val="005F0EB7"/>
    <w:rsid w:val="005F4E9A"/>
    <w:rsid w:val="005F77C7"/>
    <w:rsid w:val="006048D1"/>
    <w:rsid w:val="0061473F"/>
    <w:rsid w:val="00620675"/>
    <w:rsid w:val="00622910"/>
    <w:rsid w:val="00623768"/>
    <w:rsid w:val="006254B6"/>
    <w:rsid w:val="00627FC8"/>
    <w:rsid w:val="00635256"/>
    <w:rsid w:val="00641F37"/>
    <w:rsid w:val="006433C3"/>
    <w:rsid w:val="00650F5B"/>
    <w:rsid w:val="00652B94"/>
    <w:rsid w:val="00661D1D"/>
    <w:rsid w:val="00664C5D"/>
    <w:rsid w:val="00665916"/>
    <w:rsid w:val="006670D7"/>
    <w:rsid w:val="006719EA"/>
    <w:rsid w:val="00671F13"/>
    <w:rsid w:val="0067298A"/>
    <w:rsid w:val="0067400A"/>
    <w:rsid w:val="006847AD"/>
    <w:rsid w:val="00685ADE"/>
    <w:rsid w:val="0069114B"/>
    <w:rsid w:val="006944C1"/>
    <w:rsid w:val="006A3816"/>
    <w:rsid w:val="006A756A"/>
    <w:rsid w:val="006B29E3"/>
    <w:rsid w:val="006B37C9"/>
    <w:rsid w:val="006B4E92"/>
    <w:rsid w:val="006B7FE0"/>
    <w:rsid w:val="006C09C3"/>
    <w:rsid w:val="006D385A"/>
    <w:rsid w:val="006D66F7"/>
    <w:rsid w:val="006E08BE"/>
    <w:rsid w:val="006E283C"/>
    <w:rsid w:val="006E4BFD"/>
    <w:rsid w:val="00702294"/>
    <w:rsid w:val="00705C9D"/>
    <w:rsid w:val="00705F13"/>
    <w:rsid w:val="007062C7"/>
    <w:rsid w:val="00711C13"/>
    <w:rsid w:val="00713444"/>
    <w:rsid w:val="00714F1D"/>
    <w:rsid w:val="00715225"/>
    <w:rsid w:val="00720CC6"/>
    <w:rsid w:val="00722DDB"/>
    <w:rsid w:val="00724728"/>
    <w:rsid w:val="00724F98"/>
    <w:rsid w:val="00730B9B"/>
    <w:rsid w:val="0073182E"/>
    <w:rsid w:val="007332FF"/>
    <w:rsid w:val="007408F5"/>
    <w:rsid w:val="00741EAE"/>
    <w:rsid w:val="0074209B"/>
    <w:rsid w:val="007538F9"/>
    <w:rsid w:val="00755248"/>
    <w:rsid w:val="0076190B"/>
    <w:rsid w:val="00761ED9"/>
    <w:rsid w:val="0076355D"/>
    <w:rsid w:val="00763A2D"/>
    <w:rsid w:val="007644D3"/>
    <w:rsid w:val="007676A4"/>
    <w:rsid w:val="0077048C"/>
    <w:rsid w:val="00770BDB"/>
    <w:rsid w:val="007775C1"/>
    <w:rsid w:val="00777795"/>
    <w:rsid w:val="00783A57"/>
    <w:rsid w:val="00783C95"/>
    <w:rsid w:val="00784C92"/>
    <w:rsid w:val="007859CD"/>
    <w:rsid w:val="00785C24"/>
    <w:rsid w:val="007907E4"/>
    <w:rsid w:val="007942C9"/>
    <w:rsid w:val="00796461"/>
    <w:rsid w:val="007A5EFD"/>
    <w:rsid w:val="007A6A4F"/>
    <w:rsid w:val="007B03F5"/>
    <w:rsid w:val="007B358F"/>
    <w:rsid w:val="007B5C09"/>
    <w:rsid w:val="007B5DA2"/>
    <w:rsid w:val="007C0966"/>
    <w:rsid w:val="007C19E7"/>
    <w:rsid w:val="007C5CFD"/>
    <w:rsid w:val="007C6D9F"/>
    <w:rsid w:val="007D4893"/>
    <w:rsid w:val="007D48A4"/>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547CD"/>
    <w:rsid w:val="00854EC1"/>
    <w:rsid w:val="00855387"/>
    <w:rsid w:val="0085697F"/>
    <w:rsid w:val="0085797F"/>
    <w:rsid w:val="00860028"/>
    <w:rsid w:val="00861DC3"/>
    <w:rsid w:val="00867019"/>
    <w:rsid w:val="00867EFB"/>
    <w:rsid w:val="0087013C"/>
    <w:rsid w:val="00872B4E"/>
    <w:rsid w:val="00872EF1"/>
    <w:rsid w:val="0087320B"/>
    <w:rsid w:val="008735A9"/>
    <w:rsid w:val="008770FA"/>
    <w:rsid w:val="00877BC5"/>
    <w:rsid w:val="00877D20"/>
    <w:rsid w:val="00881C48"/>
    <w:rsid w:val="00885B80"/>
    <w:rsid w:val="00885C30"/>
    <w:rsid w:val="00885E9B"/>
    <w:rsid w:val="0089368E"/>
    <w:rsid w:val="00893C96"/>
    <w:rsid w:val="0089500A"/>
    <w:rsid w:val="00895784"/>
    <w:rsid w:val="008965F9"/>
    <w:rsid w:val="00897C94"/>
    <w:rsid w:val="008A4BA2"/>
    <w:rsid w:val="008A7C12"/>
    <w:rsid w:val="008B03CE"/>
    <w:rsid w:val="008B521D"/>
    <w:rsid w:val="008B529E"/>
    <w:rsid w:val="008B6824"/>
    <w:rsid w:val="008C17FB"/>
    <w:rsid w:val="008C70BB"/>
    <w:rsid w:val="008C799D"/>
    <w:rsid w:val="008D1B00"/>
    <w:rsid w:val="008D57B8"/>
    <w:rsid w:val="008E03FC"/>
    <w:rsid w:val="008E510B"/>
    <w:rsid w:val="008E68F2"/>
    <w:rsid w:val="008F5734"/>
    <w:rsid w:val="00902B13"/>
    <w:rsid w:val="00906B61"/>
    <w:rsid w:val="00911941"/>
    <w:rsid w:val="0092024D"/>
    <w:rsid w:val="00925146"/>
    <w:rsid w:val="00925F0F"/>
    <w:rsid w:val="00932F6B"/>
    <w:rsid w:val="00934E50"/>
    <w:rsid w:val="00935F5B"/>
    <w:rsid w:val="00937288"/>
    <w:rsid w:val="00937696"/>
    <w:rsid w:val="00937C89"/>
    <w:rsid w:val="009468BC"/>
    <w:rsid w:val="00947FAE"/>
    <w:rsid w:val="009607F0"/>
    <w:rsid w:val="009616DF"/>
    <w:rsid w:val="00963123"/>
    <w:rsid w:val="009645B0"/>
    <w:rsid w:val="009647E1"/>
    <w:rsid w:val="0096542F"/>
    <w:rsid w:val="0096699B"/>
    <w:rsid w:val="00967FA7"/>
    <w:rsid w:val="00971645"/>
    <w:rsid w:val="00977919"/>
    <w:rsid w:val="00983000"/>
    <w:rsid w:val="009870FA"/>
    <w:rsid w:val="009921C3"/>
    <w:rsid w:val="00994685"/>
    <w:rsid w:val="0099551D"/>
    <w:rsid w:val="009A5897"/>
    <w:rsid w:val="009A5CA1"/>
    <w:rsid w:val="009A5F24"/>
    <w:rsid w:val="009B0B3E"/>
    <w:rsid w:val="009B1913"/>
    <w:rsid w:val="009B1BF1"/>
    <w:rsid w:val="009B53DF"/>
    <w:rsid w:val="009B655A"/>
    <w:rsid w:val="009B6657"/>
    <w:rsid w:val="009B6966"/>
    <w:rsid w:val="009C1C91"/>
    <w:rsid w:val="009C58EC"/>
    <w:rsid w:val="009D0EB5"/>
    <w:rsid w:val="009D1165"/>
    <w:rsid w:val="009D14F9"/>
    <w:rsid w:val="009D2B74"/>
    <w:rsid w:val="009D2F2B"/>
    <w:rsid w:val="009D63FF"/>
    <w:rsid w:val="009E175D"/>
    <w:rsid w:val="009E3CC2"/>
    <w:rsid w:val="009E59E2"/>
    <w:rsid w:val="009F06BD"/>
    <w:rsid w:val="009F2A4D"/>
    <w:rsid w:val="00A00828"/>
    <w:rsid w:val="00A03290"/>
    <w:rsid w:val="00A0387E"/>
    <w:rsid w:val="00A04FC5"/>
    <w:rsid w:val="00A05BFD"/>
    <w:rsid w:val="00A07490"/>
    <w:rsid w:val="00A10655"/>
    <w:rsid w:val="00A12B64"/>
    <w:rsid w:val="00A1360B"/>
    <w:rsid w:val="00A15CD7"/>
    <w:rsid w:val="00A22C38"/>
    <w:rsid w:val="00A22D3C"/>
    <w:rsid w:val="00A25193"/>
    <w:rsid w:val="00A26E80"/>
    <w:rsid w:val="00A31AE8"/>
    <w:rsid w:val="00A3739D"/>
    <w:rsid w:val="00A3761F"/>
    <w:rsid w:val="00A37DDA"/>
    <w:rsid w:val="00A425BB"/>
    <w:rsid w:val="00A45005"/>
    <w:rsid w:val="00A454AF"/>
    <w:rsid w:val="00A51FE9"/>
    <w:rsid w:val="00A53CF0"/>
    <w:rsid w:val="00A53F77"/>
    <w:rsid w:val="00A66DD9"/>
    <w:rsid w:val="00A7620F"/>
    <w:rsid w:val="00A76790"/>
    <w:rsid w:val="00A808FE"/>
    <w:rsid w:val="00A86E3C"/>
    <w:rsid w:val="00A925EC"/>
    <w:rsid w:val="00A929AA"/>
    <w:rsid w:val="00A92B6B"/>
    <w:rsid w:val="00A95B41"/>
    <w:rsid w:val="00AA1703"/>
    <w:rsid w:val="00AA541E"/>
    <w:rsid w:val="00AB36C9"/>
    <w:rsid w:val="00AC50BB"/>
    <w:rsid w:val="00AC62BD"/>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659"/>
    <w:rsid w:val="00B40AD0"/>
    <w:rsid w:val="00B42180"/>
    <w:rsid w:val="00B5084A"/>
    <w:rsid w:val="00B53AA9"/>
    <w:rsid w:val="00B606A1"/>
    <w:rsid w:val="00B614F7"/>
    <w:rsid w:val="00B61B26"/>
    <w:rsid w:val="00B65E6B"/>
    <w:rsid w:val="00B66337"/>
    <w:rsid w:val="00B674EB"/>
    <w:rsid w:val="00B675B2"/>
    <w:rsid w:val="00B8064B"/>
    <w:rsid w:val="00B81261"/>
    <w:rsid w:val="00B8223E"/>
    <w:rsid w:val="00B832AE"/>
    <w:rsid w:val="00B86678"/>
    <w:rsid w:val="00B92F9B"/>
    <w:rsid w:val="00B941B3"/>
    <w:rsid w:val="00B96513"/>
    <w:rsid w:val="00BA1A56"/>
    <w:rsid w:val="00BA1D47"/>
    <w:rsid w:val="00BA66F0"/>
    <w:rsid w:val="00BB1BA8"/>
    <w:rsid w:val="00BB2239"/>
    <w:rsid w:val="00BB2AE7"/>
    <w:rsid w:val="00BB6464"/>
    <w:rsid w:val="00BC0A82"/>
    <w:rsid w:val="00BC1765"/>
    <w:rsid w:val="00BC1B4C"/>
    <w:rsid w:val="00BC1BB8"/>
    <w:rsid w:val="00BD7FE1"/>
    <w:rsid w:val="00BE37CA"/>
    <w:rsid w:val="00BE6144"/>
    <w:rsid w:val="00BE635A"/>
    <w:rsid w:val="00BF17E9"/>
    <w:rsid w:val="00BF2ABB"/>
    <w:rsid w:val="00BF5099"/>
    <w:rsid w:val="00C039D5"/>
    <w:rsid w:val="00C0631C"/>
    <w:rsid w:val="00C10B5E"/>
    <w:rsid w:val="00C10F10"/>
    <w:rsid w:val="00C11E6F"/>
    <w:rsid w:val="00C153CB"/>
    <w:rsid w:val="00C15D4D"/>
    <w:rsid w:val="00C17424"/>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4A45"/>
    <w:rsid w:val="00C75E81"/>
    <w:rsid w:val="00C82EDF"/>
    <w:rsid w:val="00C86609"/>
    <w:rsid w:val="00C87257"/>
    <w:rsid w:val="00C919C3"/>
    <w:rsid w:val="00C92B4C"/>
    <w:rsid w:val="00C954F6"/>
    <w:rsid w:val="00C96318"/>
    <w:rsid w:val="00CA299C"/>
    <w:rsid w:val="00CA36A0"/>
    <w:rsid w:val="00CA3950"/>
    <w:rsid w:val="00CA6BC5"/>
    <w:rsid w:val="00CC2663"/>
    <w:rsid w:val="00CC2F1A"/>
    <w:rsid w:val="00CC571B"/>
    <w:rsid w:val="00CC61CD"/>
    <w:rsid w:val="00CC6C02"/>
    <w:rsid w:val="00CC737B"/>
    <w:rsid w:val="00CD08FF"/>
    <w:rsid w:val="00CD5011"/>
    <w:rsid w:val="00CD51A3"/>
    <w:rsid w:val="00CE640F"/>
    <w:rsid w:val="00CE76BC"/>
    <w:rsid w:val="00CF5190"/>
    <w:rsid w:val="00CF540E"/>
    <w:rsid w:val="00D02F07"/>
    <w:rsid w:val="00D0783C"/>
    <w:rsid w:val="00D12241"/>
    <w:rsid w:val="00D15D88"/>
    <w:rsid w:val="00D27D49"/>
    <w:rsid w:val="00D27EBE"/>
    <w:rsid w:val="00D30BE8"/>
    <w:rsid w:val="00D32BCF"/>
    <w:rsid w:val="00D34336"/>
    <w:rsid w:val="00D35D55"/>
    <w:rsid w:val="00D36A49"/>
    <w:rsid w:val="00D37219"/>
    <w:rsid w:val="00D517C6"/>
    <w:rsid w:val="00D5309E"/>
    <w:rsid w:val="00D572D6"/>
    <w:rsid w:val="00D71D84"/>
    <w:rsid w:val="00D72464"/>
    <w:rsid w:val="00D72A57"/>
    <w:rsid w:val="00D768EB"/>
    <w:rsid w:val="00D81E17"/>
    <w:rsid w:val="00D82D1E"/>
    <w:rsid w:val="00D832D9"/>
    <w:rsid w:val="00D83EC2"/>
    <w:rsid w:val="00D90F00"/>
    <w:rsid w:val="00D94EDC"/>
    <w:rsid w:val="00D971FF"/>
    <w:rsid w:val="00D975C0"/>
    <w:rsid w:val="00DA5285"/>
    <w:rsid w:val="00DB191D"/>
    <w:rsid w:val="00DB4F91"/>
    <w:rsid w:val="00DB5FF1"/>
    <w:rsid w:val="00DB6D0A"/>
    <w:rsid w:val="00DB6F48"/>
    <w:rsid w:val="00DC06BE"/>
    <w:rsid w:val="00DC1F0F"/>
    <w:rsid w:val="00DC3117"/>
    <w:rsid w:val="00DC3315"/>
    <w:rsid w:val="00DC4246"/>
    <w:rsid w:val="00DC5DD9"/>
    <w:rsid w:val="00DC6D2D"/>
    <w:rsid w:val="00DD4E59"/>
    <w:rsid w:val="00DD7417"/>
    <w:rsid w:val="00DE2205"/>
    <w:rsid w:val="00DE33B5"/>
    <w:rsid w:val="00DE5E18"/>
    <w:rsid w:val="00DE6FAA"/>
    <w:rsid w:val="00DF0487"/>
    <w:rsid w:val="00DF261D"/>
    <w:rsid w:val="00DF5AEE"/>
    <w:rsid w:val="00DF5EA4"/>
    <w:rsid w:val="00E02681"/>
    <w:rsid w:val="00E02792"/>
    <w:rsid w:val="00E034D8"/>
    <w:rsid w:val="00E036F8"/>
    <w:rsid w:val="00E04CC0"/>
    <w:rsid w:val="00E104BC"/>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61BA2"/>
    <w:rsid w:val="00E63864"/>
    <w:rsid w:val="00E6392F"/>
    <w:rsid w:val="00E6403F"/>
    <w:rsid w:val="00E668A2"/>
    <w:rsid w:val="00E72EF6"/>
    <w:rsid w:val="00E75451"/>
    <w:rsid w:val="00E770C4"/>
    <w:rsid w:val="00E77D8C"/>
    <w:rsid w:val="00E8228A"/>
    <w:rsid w:val="00E84C5A"/>
    <w:rsid w:val="00E853CA"/>
    <w:rsid w:val="00E861DB"/>
    <w:rsid w:val="00E908F1"/>
    <w:rsid w:val="00E93406"/>
    <w:rsid w:val="00E956C5"/>
    <w:rsid w:val="00E95C39"/>
    <w:rsid w:val="00EA2C39"/>
    <w:rsid w:val="00EB0A3C"/>
    <w:rsid w:val="00EB0A96"/>
    <w:rsid w:val="00EB17C7"/>
    <w:rsid w:val="00EB290E"/>
    <w:rsid w:val="00EB624B"/>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275C6"/>
    <w:rsid w:val="00F361BB"/>
    <w:rsid w:val="00F40F8C"/>
    <w:rsid w:val="00F4405C"/>
    <w:rsid w:val="00F45E8F"/>
    <w:rsid w:val="00F467B9"/>
    <w:rsid w:val="00F50124"/>
    <w:rsid w:val="00F53A58"/>
    <w:rsid w:val="00F549DF"/>
    <w:rsid w:val="00F5696E"/>
    <w:rsid w:val="00F60EFF"/>
    <w:rsid w:val="00F67D2D"/>
    <w:rsid w:val="00F7015A"/>
    <w:rsid w:val="00F77F48"/>
    <w:rsid w:val="00F858F2"/>
    <w:rsid w:val="00F85E79"/>
    <w:rsid w:val="00F860CC"/>
    <w:rsid w:val="00F86864"/>
    <w:rsid w:val="00F92577"/>
    <w:rsid w:val="00F94398"/>
    <w:rsid w:val="00FA0BA4"/>
    <w:rsid w:val="00FA40DD"/>
    <w:rsid w:val="00FB2B56"/>
    <w:rsid w:val="00FB3CC5"/>
    <w:rsid w:val="00FB547C"/>
    <w:rsid w:val="00FB55D5"/>
    <w:rsid w:val="00FB7F9B"/>
    <w:rsid w:val="00FC12BF"/>
    <w:rsid w:val="00FC1F30"/>
    <w:rsid w:val="00FC2C60"/>
    <w:rsid w:val="00FC4C2C"/>
    <w:rsid w:val="00FD3BB2"/>
    <w:rsid w:val="00FD3E6F"/>
    <w:rsid w:val="00FD51B9"/>
    <w:rsid w:val="00FD5849"/>
    <w:rsid w:val="00FD5880"/>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6D03132"/>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pb.nt.gov.au/application-forms" TargetMode="External"/><Relationship Id="rId4" Type="http://schemas.openxmlformats.org/officeDocument/2006/relationships/styles" Target="styles.xml"/><Relationship Id="rId9" Type="http://schemas.openxmlformats.org/officeDocument/2006/relationships/hyperlink" Target="https://bpb.nt.gov.au/application-form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F266-ADC3-4F5E-9855-8E6A0C5B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5</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NORTHERN TERRITORY OF AUSTRALIA BUILDING PRACTITIONERS BOARD</vt:lpstr>
    </vt:vector>
  </TitlesOfParts>
  <Company>Industry, Tourism and Trade</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OF AUSTRALIA BUILDING PRACTITIONERS BOARD</dc:title>
  <dc:creator>Amanda.deVries@nt.gov.au</dc:creator>
  <cp:lastModifiedBy>Phoebe Sutherland</cp:lastModifiedBy>
  <cp:revision>4</cp:revision>
  <cp:lastPrinted>2022-02-24T04:15:00Z</cp:lastPrinted>
  <dcterms:created xsi:type="dcterms:W3CDTF">2025-02-12T03:33:00Z</dcterms:created>
  <dcterms:modified xsi:type="dcterms:W3CDTF">2025-02-12T03:38:00Z</dcterms:modified>
</cp:coreProperties>
</file>