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2" w:type="dxa"/>
        <w:tblInd w:w="-16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2147"/>
        <w:gridCol w:w="2977"/>
        <w:gridCol w:w="846"/>
        <w:gridCol w:w="871"/>
        <w:gridCol w:w="976"/>
        <w:gridCol w:w="318"/>
        <w:gridCol w:w="249"/>
        <w:gridCol w:w="968"/>
        <w:gridCol w:w="166"/>
        <w:gridCol w:w="1134"/>
      </w:tblGrid>
      <w:tr w:rsidR="009918AF" w14:paraId="7783F970" w14:textId="77777777" w:rsidTr="00E0492B">
        <w:trPr>
          <w:trHeight w:val="204"/>
        </w:trPr>
        <w:tc>
          <w:tcPr>
            <w:tcW w:w="10652" w:type="dxa"/>
            <w:gridSpan w:val="10"/>
            <w:tcBorders>
              <w:top w:val="nil"/>
              <w:left w:val="nil"/>
              <w:bottom w:val="nil"/>
              <w:right w:val="nil"/>
            </w:tcBorders>
            <w:shd w:val="clear" w:color="auto" w:fill="FFFFFF" w:themeFill="background1"/>
          </w:tcPr>
          <w:p w14:paraId="56042172" w14:textId="30946CB3" w:rsidR="009918AF" w:rsidRPr="00734414" w:rsidRDefault="0064378A" w:rsidP="007D6164">
            <w:pPr>
              <w:pStyle w:val="Title"/>
              <w:spacing w:before="80" w:after="80"/>
              <w:jc w:val="center"/>
              <w:rPr>
                <w:sz w:val="40"/>
              </w:rPr>
            </w:pPr>
            <w:r>
              <w:rPr>
                <w:sz w:val="40"/>
              </w:rPr>
              <w:t xml:space="preserve">Specific </w:t>
            </w:r>
            <w:r w:rsidR="00477535">
              <w:rPr>
                <w:sz w:val="40"/>
              </w:rPr>
              <w:t>P</w:t>
            </w:r>
            <w:r>
              <w:rPr>
                <w:sz w:val="40"/>
              </w:rPr>
              <w:t xml:space="preserve">roject </w:t>
            </w:r>
            <w:r w:rsidR="00477535">
              <w:rPr>
                <w:sz w:val="40"/>
              </w:rPr>
              <w:t>D</w:t>
            </w:r>
            <w:r>
              <w:rPr>
                <w:sz w:val="40"/>
              </w:rPr>
              <w:t xml:space="preserve">etails – Building </w:t>
            </w:r>
            <w:r w:rsidR="00477535">
              <w:rPr>
                <w:sz w:val="40"/>
              </w:rPr>
              <w:t>C</w:t>
            </w:r>
            <w:r>
              <w:rPr>
                <w:sz w:val="40"/>
              </w:rPr>
              <w:t xml:space="preserve">ontractor </w:t>
            </w:r>
          </w:p>
        </w:tc>
      </w:tr>
      <w:tr w:rsidR="00EF72BD" w14:paraId="6BBCD5D0" w14:textId="77777777" w:rsidTr="00E0492B">
        <w:trPr>
          <w:trHeight w:val="204"/>
        </w:trPr>
        <w:tc>
          <w:tcPr>
            <w:tcW w:w="10652" w:type="dxa"/>
            <w:gridSpan w:val="10"/>
            <w:tcBorders>
              <w:top w:val="nil"/>
              <w:left w:val="nil"/>
              <w:bottom w:val="single" w:sz="8" w:space="0" w:color="808080" w:themeColor="background1" w:themeShade="80"/>
              <w:right w:val="nil"/>
            </w:tcBorders>
            <w:shd w:val="clear" w:color="auto" w:fill="FFFFFF" w:themeFill="background1"/>
          </w:tcPr>
          <w:p w14:paraId="2F5F9530" w14:textId="77777777" w:rsidR="00293001" w:rsidRDefault="00EF72BD" w:rsidP="00293001">
            <w:pPr>
              <w:spacing w:before="120" w:after="0"/>
              <w:jc w:val="both"/>
            </w:pPr>
            <w:r w:rsidRPr="00AD1188">
              <w:t>The Ministerial Determination requires the provision of evidence of at least 3 years practical experience in the area of registration you</w:t>
            </w:r>
            <w:r>
              <w:t>’</w:t>
            </w:r>
            <w:r w:rsidRPr="00AD1188">
              <w:t>re applying for</w:t>
            </w:r>
            <w:r w:rsidR="00335583">
              <w:t>. This experience must be</w:t>
            </w:r>
            <w:r w:rsidR="007D5B44">
              <w:t xml:space="preserve"> gained within the last 10 years and </w:t>
            </w:r>
            <w:r w:rsidR="003F621D">
              <w:br/>
            </w:r>
            <w:r w:rsidR="007D5B44">
              <w:t>1 year of this must be</w:t>
            </w:r>
            <w:r w:rsidR="00335583">
              <w:t xml:space="preserve"> gained</w:t>
            </w:r>
            <w:r w:rsidR="007D5B44">
              <w:t xml:space="preserve"> in the Northern Territory.  </w:t>
            </w:r>
          </w:p>
          <w:p w14:paraId="1D053487" w14:textId="0A5D10F1" w:rsidR="00293001" w:rsidRPr="00EF72BD" w:rsidRDefault="00EF72BD" w:rsidP="004A67C7">
            <w:pPr>
              <w:spacing w:before="60"/>
              <w:jc w:val="both"/>
            </w:pPr>
            <w:r>
              <w:t xml:space="preserve">As a part of your application, please complete this form for </w:t>
            </w:r>
            <w:r w:rsidRPr="00D01B2B">
              <w:rPr>
                <w:b/>
                <w:u w:val="single"/>
              </w:rPr>
              <w:t>each</w:t>
            </w:r>
            <w:r w:rsidRPr="00D01B2B">
              <w:rPr>
                <w:b/>
              </w:rPr>
              <w:t xml:space="preserve"> </w:t>
            </w:r>
            <w:r>
              <w:t>project that you’re submitting as experience.</w:t>
            </w:r>
          </w:p>
        </w:tc>
      </w:tr>
      <w:tr w:rsidR="00FA3E09" w14:paraId="72D73BA3" w14:textId="77777777" w:rsidTr="00E0492B">
        <w:trPr>
          <w:trHeight w:val="204"/>
        </w:trPr>
        <w:tc>
          <w:tcPr>
            <w:tcW w:w="10652" w:type="dxa"/>
            <w:gridSpan w:val="1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663844C" w14:textId="77777777" w:rsidR="00FA3E09" w:rsidRDefault="00FA3E09" w:rsidP="00EF72BD">
            <w:pPr>
              <w:keepNext/>
              <w:spacing w:before="60" w:after="60"/>
              <w:rPr>
                <w:rFonts w:cs="Arial"/>
                <w:b/>
              </w:rPr>
            </w:pPr>
            <w:r>
              <w:rPr>
                <w:rFonts w:cs="Arial"/>
                <w:b/>
              </w:rPr>
              <w:t>Applicant details</w:t>
            </w:r>
          </w:p>
        </w:tc>
      </w:tr>
      <w:tr w:rsidR="00EF72BD" w14:paraId="195C662B" w14:textId="77777777" w:rsidTr="00E0492B">
        <w:trPr>
          <w:trHeight w:val="204"/>
        </w:trPr>
        <w:tc>
          <w:tcPr>
            <w:tcW w:w="214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617C8DC" w14:textId="77777777" w:rsidR="00EF72BD" w:rsidRPr="00425569" w:rsidRDefault="005E156B" w:rsidP="00FA3E09">
            <w:pPr>
              <w:keepNext/>
              <w:spacing w:before="60" w:after="60"/>
              <w:rPr>
                <w:rFonts w:cs="Arial"/>
              </w:rPr>
            </w:pPr>
            <w:r>
              <w:rPr>
                <w:rFonts w:cs="Arial"/>
              </w:rPr>
              <w:t>Surname</w:t>
            </w:r>
          </w:p>
        </w:tc>
        <w:tc>
          <w:tcPr>
            <w:tcW w:w="850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9818873" w14:textId="77777777" w:rsidR="00EF72BD" w:rsidRPr="00425569" w:rsidRDefault="00EF72BD" w:rsidP="00FA3E09">
            <w:pPr>
              <w:keepNext/>
              <w:spacing w:before="60" w:after="60"/>
              <w:rPr>
                <w:rFonts w:cs="Arial"/>
              </w:rPr>
            </w:pPr>
          </w:p>
        </w:tc>
      </w:tr>
      <w:tr w:rsidR="00FA3E09" w14:paraId="000B1039" w14:textId="77777777" w:rsidTr="00E0492B">
        <w:trPr>
          <w:trHeight w:val="204"/>
        </w:trPr>
        <w:tc>
          <w:tcPr>
            <w:tcW w:w="214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8C8308E" w14:textId="77777777" w:rsidR="00FA3E09" w:rsidRDefault="005E156B" w:rsidP="00FA3E09">
            <w:pPr>
              <w:keepNext/>
              <w:spacing w:before="60" w:after="60"/>
              <w:rPr>
                <w:rFonts w:cs="Arial"/>
              </w:rPr>
            </w:pPr>
            <w:r>
              <w:rPr>
                <w:rFonts w:cs="Arial"/>
              </w:rPr>
              <w:t>Given name/s</w:t>
            </w:r>
          </w:p>
        </w:tc>
        <w:tc>
          <w:tcPr>
            <w:tcW w:w="850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2FB5C28" w14:textId="77777777" w:rsidR="00FA3E09" w:rsidRPr="00425569" w:rsidRDefault="00FA3E09" w:rsidP="00FA3E09">
            <w:pPr>
              <w:keepNext/>
              <w:spacing w:before="60" w:after="60"/>
              <w:rPr>
                <w:rFonts w:cs="Arial"/>
              </w:rPr>
            </w:pPr>
          </w:p>
        </w:tc>
      </w:tr>
      <w:tr w:rsidR="00FA3E09" w14:paraId="7E14FD54" w14:textId="77777777" w:rsidTr="00E0492B">
        <w:trPr>
          <w:trHeight w:val="204"/>
        </w:trPr>
        <w:tc>
          <w:tcPr>
            <w:tcW w:w="214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37A1C32" w14:textId="77777777" w:rsidR="00FA3E09" w:rsidRPr="00702294" w:rsidRDefault="005E156B" w:rsidP="00FA3E09">
            <w:pPr>
              <w:keepNext/>
              <w:spacing w:before="60" w:after="60"/>
              <w:rPr>
                <w:rStyle w:val="Questionlabel"/>
                <w:b w:val="0"/>
              </w:rPr>
            </w:pPr>
            <w:r>
              <w:rPr>
                <w:rStyle w:val="Questionlabel"/>
                <w:b w:val="0"/>
              </w:rPr>
              <w:t>Project description</w:t>
            </w:r>
          </w:p>
        </w:tc>
        <w:tc>
          <w:tcPr>
            <w:tcW w:w="850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E98918F" w14:textId="77777777" w:rsidR="00FA3E09" w:rsidRPr="00425569" w:rsidRDefault="00FA3E09" w:rsidP="00FA3E09">
            <w:pPr>
              <w:keepNext/>
              <w:spacing w:before="60" w:after="60"/>
              <w:rPr>
                <w:rFonts w:cs="Arial"/>
                <w:szCs w:val="22"/>
              </w:rPr>
            </w:pPr>
          </w:p>
        </w:tc>
      </w:tr>
      <w:tr w:rsidR="00770DDD" w14:paraId="63627716" w14:textId="77777777" w:rsidTr="00E0492B">
        <w:trPr>
          <w:trHeight w:val="204"/>
        </w:trPr>
        <w:tc>
          <w:tcPr>
            <w:tcW w:w="214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6476C51" w14:textId="77777777" w:rsidR="00770DDD" w:rsidRDefault="00770DDD" w:rsidP="00F46857">
            <w:pPr>
              <w:keepNext/>
              <w:spacing w:before="60" w:after="60"/>
              <w:rPr>
                <w:rStyle w:val="Questionlabel"/>
                <w:b w:val="0"/>
              </w:rPr>
            </w:pPr>
            <w:r>
              <w:rPr>
                <w:rStyle w:val="Questionlabel"/>
                <w:b w:val="0"/>
              </w:rPr>
              <w:t xml:space="preserve">Building permit </w:t>
            </w:r>
            <w:r w:rsidR="005E156B">
              <w:rPr>
                <w:rStyle w:val="Questionlabel"/>
                <w:b w:val="0"/>
              </w:rPr>
              <w:t>no.</w:t>
            </w:r>
          </w:p>
        </w:tc>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D130902" w14:textId="77777777" w:rsidR="00770DDD" w:rsidRPr="00425569" w:rsidRDefault="00770DDD" w:rsidP="00FA3E09">
            <w:pPr>
              <w:keepNext/>
              <w:spacing w:before="60" w:after="60"/>
              <w:rPr>
                <w:rFonts w:cs="Arial"/>
                <w:szCs w:val="22"/>
              </w:rPr>
            </w:pPr>
          </w:p>
        </w:tc>
        <w:tc>
          <w:tcPr>
            <w:tcW w:w="269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E4D8AA9" w14:textId="77777777" w:rsidR="00770DDD" w:rsidRPr="00425569" w:rsidRDefault="005E156B" w:rsidP="00FA3E09">
            <w:pPr>
              <w:keepNext/>
              <w:spacing w:before="60" w:after="60"/>
              <w:rPr>
                <w:rFonts w:cs="Arial"/>
                <w:szCs w:val="22"/>
              </w:rPr>
            </w:pPr>
            <w:r>
              <w:rPr>
                <w:rFonts w:cs="Arial"/>
                <w:szCs w:val="22"/>
              </w:rPr>
              <w:t>Occupancy permit date</w:t>
            </w:r>
          </w:p>
        </w:tc>
        <w:tc>
          <w:tcPr>
            <w:tcW w:w="283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FCD55D3" w14:textId="77777777" w:rsidR="00770DDD" w:rsidRPr="00425569" w:rsidRDefault="00770DDD" w:rsidP="00FA3E09">
            <w:pPr>
              <w:keepNext/>
              <w:spacing w:before="60" w:after="60"/>
              <w:rPr>
                <w:rFonts w:cs="Arial"/>
                <w:szCs w:val="22"/>
              </w:rPr>
            </w:pPr>
          </w:p>
        </w:tc>
      </w:tr>
      <w:tr w:rsidR="00FA3E09" w14:paraId="5E9D2B27" w14:textId="77777777" w:rsidTr="00E0492B">
        <w:trPr>
          <w:trHeight w:val="204"/>
        </w:trPr>
        <w:tc>
          <w:tcPr>
            <w:tcW w:w="214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37F755C" w14:textId="076ADFB6" w:rsidR="00FA3E09" w:rsidRPr="00702294" w:rsidRDefault="00477535" w:rsidP="005E156B">
            <w:pPr>
              <w:spacing w:before="60" w:after="60"/>
              <w:rPr>
                <w:rStyle w:val="Questionlabel"/>
                <w:b w:val="0"/>
              </w:rPr>
            </w:pPr>
            <w:r>
              <w:rPr>
                <w:rStyle w:val="Questionlabel"/>
                <w:b w:val="0"/>
              </w:rPr>
              <w:t>Project</w:t>
            </w:r>
            <w:r w:rsidR="00FA3E09">
              <w:rPr>
                <w:rStyle w:val="Questionlabel"/>
                <w:b w:val="0"/>
              </w:rPr>
              <w:t xml:space="preserve"> </w:t>
            </w:r>
            <w:r w:rsidR="00FA3E09" w:rsidRPr="00702294">
              <w:rPr>
                <w:rStyle w:val="Questionlabel"/>
                <w:b w:val="0"/>
              </w:rPr>
              <w:t>address</w:t>
            </w:r>
          </w:p>
        </w:tc>
        <w:tc>
          <w:tcPr>
            <w:tcW w:w="850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BC6399D" w14:textId="77777777" w:rsidR="00FA3E09" w:rsidRPr="00425569" w:rsidRDefault="00FA3E09" w:rsidP="00FA3E09">
            <w:pPr>
              <w:spacing w:before="60" w:after="60"/>
              <w:rPr>
                <w:rFonts w:cs="Arial"/>
                <w:szCs w:val="22"/>
              </w:rPr>
            </w:pPr>
          </w:p>
        </w:tc>
      </w:tr>
      <w:tr w:rsidR="00FA3E09" w14:paraId="2BF6EEF2" w14:textId="77777777" w:rsidTr="00E0492B">
        <w:trPr>
          <w:trHeight w:val="204"/>
        </w:trPr>
        <w:tc>
          <w:tcPr>
            <w:tcW w:w="214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E8D5F51" w14:textId="77777777" w:rsidR="00FA3E09" w:rsidRPr="00702294" w:rsidRDefault="005E156B" w:rsidP="00FA3E09">
            <w:pPr>
              <w:spacing w:before="60" w:after="60"/>
              <w:rPr>
                <w:rStyle w:val="Questionlabel"/>
                <w:b w:val="0"/>
              </w:rPr>
            </w:pPr>
            <w:r>
              <w:rPr>
                <w:rStyle w:val="Questionlabel"/>
                <w:b w:val="0"/>
              </w:rPr>
              <w:t>Suburb</w:t>
            </w:r>
          </w:p>
        </w:tc>
        <w:tc>
          <w:tcPr>
            <w:tcW w:w="38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08E92B3" w14:textId="77777777" w:rsidR="00FA3E09" w:rsidRPr="00425569" w:rsidRDefault="00FA3E09" w:rsidP="00FA3E09">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EA290" w14:textId="77777777" w:rsidR="00FA3E09" w:rsidRPr="00702294" w:rsidRDefault="005E156B" w:rsidP="00FA3E09">
            <w:pPr>
              <w:spacing w:before="60" w:after="60"/>
              <w:rPr>
                <w:rStyle w:val="Questionlabel"/>
                <w:b w:val="0"/>
              </w:rPr>
            </w:pPr>
            <w:r>
              <w:rPr>
                <w:rStyle w:val="Questionlabel"/>
                <w:b w:val="0"/>
              </w:rPr>
              <w:t>State</w:t>
            </w:r>
          </w:p>
        </w:tc>
        <w:tc>
          <w:tcPr>
            <w:tcW w:w="12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8CF375F" w14:textId="77777777" w:rsidR="00FA3E09" w:rsidRPr="00425569" w:rsidRDefault="00FA3E09" w:rsidP="00FA3E09">
            <w:pPr>
              <w:spacing w:before="60" w:after="60"/>
              <w:rPr>
                <w:rFonts w:cs="Arial"/>
                <w:szCs w:val="22"/>
              </w:rPr>
            </w:pPr>
          </w:p>
        </w:tc>
        <w:tc>
          <w:tcPr>
            <w:tcW w:w="12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08BEECF" w14:textId="77777777" w:rsidR="00FA3E09" w:rsidRPr="00702294" w:rsidRDefault="005E156B" w:rsidP="00FA3E09">
            <w:pPr>
              <w:spacing w:before="60" w:after="60"/>
              <w:rPr>
                <w:rStyle w:val="Questionlabel"/>
                <w:b w:val="0"/>
              </w:rPr>
            </w:pPr>
            <w:r>
              <w:rPr>
                <w:rStyle w:val="Questionlabel"/>
                <w:b w:val="0"/>
              </w:rPr>
              <w:t>Postcode</w:t>
            </w:r>
          </w:p>
        </w:tc>
        <w:tc>
          <w:tcPr>
            <w:tcW w:w="13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735556FC" w14:textId="77777777" w:rsidR="00FA3E09" w:rsidRPr="00425569" w:rsidRDefault="00FA3E09" w:rsidP="00FA3E09">
            <w:pPr>
              <w:spacing w:before="60" w:after="60"/>
              <w:rPr>
                <w:rFonts w:cs="Arial"/>
                <w:szCs w:val="22"/>
              </w:rPr>
            </w:pPr>
          </w:p>
        </w:tc>
      </w:tr>
      <w:tr w:rsidR="00F46857" w:rsidRPr="00425569" w14:paraId="6A8DFA3C" w14:textId="77777777" w:rsidTr="00E0492B">
        <w:trPr>
          <w:trHeight w:val="204"/>
        </w:trPr>
        <w:tc>
          <w:tcPr>
            <w:tcW w:w="214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3974E2" w14:textId="77777777" w:rsidR="00F46857" w:rsidRDefault="005E156B" w:rsidP="00C97B74">
            <w:pPr>
              <w:keepNext/>
              <w:spacing w:before="60" w:after="60"/>
              <w:rPr>
                <w:rStyle w:val="Questionlabel"/>
                <w:b w:val="0"/>
              </w:rPr>
            </w:pPr>
            <w:r>
              <w:rPr>
                <w:rStyle w:val="Questionlabel"/>
                <w:b w:val="0"/>
              </w:rPr>
              <w:t>Project start date</w:t>
            </w:r>
          </w:p>
        </w:tc>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645DA12" w14:textId="77777777" w:rsidR="00F46857" w:rsidRPr="00425569" w:rsidRDefault="00F46857" w:rsidP="00C97B74">
            <w:pPr>
              <w:keepNext/>
              <w:spacing w:before="60" w:after="60"/>
              <w:rPr>
                <w:rFonts w:cs="Arial"/>
                <w:szCs w:val="22"/>
              </w:rPr>
            </w:pPr>
          </w:p>
        </w:tc>
        <w:tc>
          <w:tcPr>
            <w:tcW w:w="269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0CBA174" w14:textId="77777777" w:rsidR="00F46857" w:rsidRPr="00425569" w:rsidRDefault="005E156B" w:rsidP="00C97B74">
            <w:pPr>
              <w:keepNext/>
              <w:spacing w:before="60" w:after="60"/>
              <w:rPr>
                <w:rFonts w:cs="Arial"/>
                <w:szCs w:val="22"/>
              </w:rPr>
            </w:pPr>
            <w:r>
              <w:rPr>
                <w:rFonts w:cs="Arial"/>
                <w:szCs w:val="22"/>
              </w:rPr>
              <w:t>Project completion date</w:t>
            </w:r>
          </w:p>
        </w:tc>
        <w:tc>
          <w:tcPr>
            <w:tcW w:w="283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7EFDD2D4" w14:textId="77777777" w:rsidR="00F46857" w:rsidRPr="00425569" w:rsidRDefault="00F46857" w:rsidP="00C97B74">
            <w:pPr>
              <w:keepNext/>
              <w:spacing w:before="60" w:after="60"/>
              <w:rPr>
                <w:rFonts w:cs="Arial"/>
                <w:szCs w:val="22"/>
              </w:rPr>
            </w:pPr>
          </w:p>
        </w:tc>
      </w:tr>
      <w:tr w:rsidR="001911B4" w:rsidRPr="00425569" w14:paraId="4374E030" w14:textId="77777777" w:rsidTr="002C2600">
        <w:trPr>
          <w:trHeight w:val="204"/>
        </w:trPr>
        <w:tc>
          <w:tcPr>
            <w:tcW w:w="8384"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2095FDB" w14:textId="31228847" w:rsidR="001911B4" w:rsidRDefault="001911B4" w:rsidP="001911B4">
            <w:pPr>
              <w:keepNext/>
              <w:spacing w:before="60" w:after="60"/>
              <w:rPr>
                <w:rFonts w:cs="Arial"/>
                <w:szCs w:val="22"/>
              </w:rPr>
            </w:pPr>
            <w:r>
              <w:rPr>
                <w:rFonts w:cs="Arial"/>
                <w:szCs w:val="22"/>
              </w:rPr>
              <w:t>Is this a complex or significant building project as defined in the NCC of Australia?</w:t>
            </w: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1F945EB" w14:textId="562E9EF0" w:rsidR="001911B4" w:rsidRPr="00425569" w:rsidRDefault="001911B4" w:rsidP="001911B4">
            <w:pPr>
              <w:keepNext/>
              <w:spacing w:before="60" w:after="60"/>
              <w:rPr>
                <w:rFonts w:cs="Arial"/>
                <w:szCs w:val="22"/>
              </w:rPr>
            </w:pPr>
            <w:r>
              <w:rPr>
                <w:rStyle w:val="Questionlabel"/>
                <w:b w:val="0"/>
                <w:szCs w:val="22"/>
              </w:rPr>
              <w:t xml:space="preserve">Yes </w:t>
            </w:r>
            <w:sdt>
              <w:sdtPr>
                <w:rPr>
                  <w:rStyle w:val="Questionlabel"/>
                  <w:b w:val="0"/>
                  <w:szCs w:val="22"/>
                </w:rPr>
                <w:id w:val="-1545287367"/>
                <w14:checkbox>
                  <w14:checked w14:val="0"/>
                  <w14:checkedState w14:val="2612" w14:font="MS Gothic"/>
                  <w14:uncheckedState w14:val="2610" w14:font="MS Gothic"/>
                </w14:checkbox>
              </w:sdtPr>
              <w:sdtContent>
                <w:r>
                  <w:rPr>
                    <w:rStyle w:val="Questionlabel"/>
                    <w:rFonts w:ascii="MS Gothic" w:eastAsia="MS Gothic" w:hAnsi="MS Gothic" w:hint="eastAsia"/>
                    <w:b w:val="0"/>
                    <w:szCs w:val="22"/>
                  </w:rPr>
                  <w:t>☐</w:t>
                </w:r>
              </w:sdtContent>
            </w:sdt>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CAF12E6" w14:textId="3345E247" w:rsidR="001911B4" w:rsidRPr="00425569" w:rsidRDefault="001911B4" w:rsidP="001911B4">
            <w:pPr>
              <w:keepNext/>
              <w:spacing w:before="60" w:after="60"/>
              <w:rPr>
                <w:rFonts w:cs="Arial"/>
                <w:szCs w:val="22"/>
              </w:rPr>
            </w:pPr>
            <w:r>
              <w:rPr>
                <w:rStyle w:val="Questionlabel"/>
                <w:b w:val="0"/>
                <w:szCs w:val="22"/>
              </w:rPr>
              <w:t xml:space="preserve">No </w:t>
            </w:r>
            <w:sdt>
              <w:sdtPr>
                <w:rPr>
                  <w:rStyle w:val="Questionlabel"/>
                  <w:b w:val="0"/>
                  <w:szCs w:val="22"/>
                </w:rPr>
                <w:id w:val="-459114634"/>
                <w14:checkbox>
                  <w14:checked w14:val="0"/>
                  <w14:checkedState w14:val="2612" w14:font="MS Gothic"/>
                  <w14:uncheckedState w14:val="2610" w14:font="MS Gothic"/>
                </w14:checkbox>
              </w:sdtPr>
              <w:sdtContent>
                <w:r>
                  <w:rPr>
                    <w:rStyle w:val="Questionlabel"/>
                    <w:rFonts w:ascii="MS Gothic" w:eastAsia="MS Gothic" w:hAnsi="MS Gothic" w:hint="eastAsia"/>
                    <w:b w:val="0"/>
                    <w:szCs w:val="22"/>
                  </w:rPr>
                  <w:t>☐</w:t>
                </w:r>
              </w:sdtContent>
            </w:sdt>
          </w:p>
        </w:tc>
      </w:tr>
      <w:tr w:rsidR="001911B4" w:rsidRPr="00425569" w14:paraId="2988D4B3" w14:textId="77777777" w:rsidTr="00E0492B">
        <w:trPr>
          <w:trHeight w:val="204"/>
        </w:trPr>
        <w:tc>
          <w:tcPr>
            <w:tcW w:w="10652"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3220A5E3" w14:textId="77777777" w:rsidR="001911B4" w:rsidRPr="00425569" w:rsidRDefault="001911B4" w:rsidP="001911B4">
            <w:pPr>
              <w:keepNext/>
              <w:spacing w:before="60" w:after="60"/>
              <w:rPr>
                <w:rFonts w:cs="Arial"/>
                <w:szCs w:val="22"/>
              </w:rPr>
            </w:pPr>
          </w:p>
        </w:tc>
      </w:tr>
      <w:tr w:rsidR="001911B4" w14:paraId="3661E654" w14:textId="77777777" w:rsidTr="00E0492B">
        <w:trPr>
          <w:trHeight w:val="204"/>
        </w:trPr>
        <w:tc>
          <w:tcPr>
            <w:tcW w:w="10652"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63C5CD4D" w14:textId="5D279ACA" w:rsidR="001911B4" w:rsidRPr="00320268" w:rsidRDefault="001911B4" w:rsidP="001911B4">
            <w:pPr>
              <w:keepNext/>
              <w:spacing w:before="60" w:after="60"/>
              <w:rPr>
                <w:rFonts w:cs="Arial"/>
                <w:b/>
              </w:rPr>
            </w:pPr>
            <w:r w:rsidRPr="00320268">
              <w:rPr>
                <w:rFonts w:cs="Arial"/>
                <w:b/>
              </w:rPr>
              <w:t>Of the below, what roles did you specifically carry out on this project:</w:t>
            </w:r>
          </w:p>
        </w:tc>
      </w:tr>
    </w:tbl>
    <w:tbl>
      <w:tblPr>
        <w:tblStyle w:val="TableGrid1"/>
        <w:tblW w:w="10692" w:type="dxa"/>
        <w:tblInd w:w="-172" w:type="dxa"/>
        <w:tblLayout w:type="fixed"/>
        <w:tblLook w:val="04A0" w:firstRow="1" w:lastRow="0" w:firstColumn="1" w:lastColumn="0" w:noHBand="0" w:noVBand="1"/>
      </w:tblPr>
      <w:tblGrid>
        <w:gridCol w:w="5969"/>
        <w:gridCol w:w="1134"/>
        <w:gridCol w:w="1134"/>
        <w:gridCol w:w="1134"/>
        <w:gridCol w:w="1321"/>
      </w:tblGrid>
      <w:tr w:rsidR="00320268" w:rsidRPr="008F0245" w14:paraId="6FD50FCF" w14:textId="77777777" w:rsidTr="00320268">
        <w:trPr>
          <w:trHeight w:val="204"/>
        </w:trPr>
        <w:tc>
          <w:tcPr>
            <w:tcW w:w="5969"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vAlign w:val="center"/>
          </w:tcPr>
          <w:p w14:paraId="479B59A9" w14:textId="77777777" w:rsidR="00320268" w:rsidRPr="008F0245" w:rsidRDefault="00320268" w:rsidP="00D20938">
            <w:pPr>
              <w:spacing w:before="60" w:after="60"/>
              <w:rPr>
                <w:rStyle w:val="Questionlabel"/>
                <w:b w:val="0"/>
              </w:rPr>
            </w:pPr>
          </w:p>
        </w:tc>
        <w:tc>
          <w:tcPr>
            <w:tcW w:w="113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DCB8C6D" w14:textId="77777777" w:rsidR="00320268" w:rsidRPr="008F0245" w:rsidRDefault="00320268" w:rsidP="00D20938">
            <w:pPr>
              <w:spacing w:before="60" w:after="60"/>
              <w:jc w:val="center"/>
              <w:rPr>
                <w:rStyle w:val="Questionlabel"/>
                <w:b w:val="0"/>
              </w:rPr>
            </w:pPr>
            <w:r w:rsidRPr="008F0245">
              <w:rPr>
                <w:rStyle w:val="Questionlabel"/>
              </w:rPr>
              <w:t>Carried out</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4D6F7E1" w14:textId="77777777" w:rsidR="00320268" w:rsidRPr="008F0245" w:rsidRDefault="00320268" w:rsidP="00D20938">
            <w:pPr>
              <w:spacing w:before="60" w:after="60"/>
              <w:jc w:val="center"/>
              <w:rPr>
                <w:rStyle w:val="Questionlabel"/>
                <w:b w:val="0"/>
              </w:rPr>
            </w:pPr>
            <w:r w:rsidRPr="008F0245">
              <w:rPr>
                <w:rStyle w:val="Questionlabel"/>
              </w:rPr>
              <w:t>Assisted</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F05B1C" w14:textId="77777777" w:rsidR="00320268" w:rsidRPr="008F0245" w:rsidRDefault="00320268" w:rsidP="00D20938">
            <w:pPr>
              <w:spacing w:before="60" w:after="60"/>
              <w:jc w:val="center"/>
              <w:rPr>
                <w:rStyle w:val="Questionlabel"/>
                <w:b w:val="0"/>
              </w:rPr>
            </w:pPr>
            <w:r w:rsidRPr="008F0245">
              <w:rPr>
                <w:rStyle w:val="Questionlabel"/>
              </w:rPr>
              <w:t>Managed</w:t>
            </w:r>
          </w:p>
        </w:tc>
        <w:tc>
          <w:tcPr>
            <w:tcW w:w="13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0E4426D" w14:textId="77777777" w:rsidR="00320268" w:rsidRPr="008F0245" w:rsidRDefault="00320268" w:rsidP="00D20938">
            <w:pPr>
              <w:spacing w:before="60" w:after="60"/>
              <w:jc w:val="center"/>
              <w:rPr>
                <w:rStyle w:val="Questionlabel"/>
                <w:b w:val="0"/>
              </w:rPr>
            </w:pPr>
            <w:r w:rsidRPr="008F0245">
              <w:rPr>
                <w:rStyle w:val="Questionlabel"/>
              </w:rPr>
              <w:t>Not applicable</w:t>
            </w:r>
          </w:p>
        </w:tc>
      </w:tr>
      <w:tr w:rsidR="00320268" w:rsidRPr="008F0245" w14:paraId="22C65F5C" w14:textId="77777777" w:rsidTr="00320268">
        <w:trPr>
          <w:trHeight w:val="204"/>
        </w:trPr>
        <w:tc>
          <w:tcPr>
            <w:tcW w:w="59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BCC6B96" w14:textId="77777777" w:rsidR="00320268" w:rsidRPr="008F0245" w:rsidRDefault="00320268" w:rsidP="00D20938">
            <w:pPr>
              <w:spacing w:before="60" w:after="60"/>
              <w:rPr>
                <w:rStyle w:val="Questionlabel"/>
                <w:b w:val="0"/>
              </w:rPr>
            </w:pPr>
            <w:r w:rsidRPr="008F0245">
              <w:t>Communication/liaison with owner of the site</w:t>
            </w:r>
          </w:p>
        </w:tc>
        <w:sdt>
          <w:sdtPr>
            <w:rPr>
              <w:rStyle w:val="Questionlabel"/>
              <w:b w:val="0"/>
            </w:rPr>
            <w:id w:val="1331100639"/>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C484F34"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253563684"/>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D136572" w14:textId="4B3AFDAC" w:rsidR="00320268" w:rsidRPr="008F0245" w:rsidRDefault="001911B4" w:rsidP="00D20938">
                <w:pPr>
                  <w:spacing w:before="60" w:after="60"/>
                  <w:jc w:val="center"/>
                  <w:rPr>
                    <w:rStyle w:val="Questionlabel"/>
                    <w:b w:val="0"/>
                  </w:rPr>
                </w:pPr>
                <w:r>
                  <w:rPr>
                    <w:rStyle w:val="Questionlabel"/>
                    <w:rFonts w:ascii="MS Gothic" w:eastAsia="MS Gothic" w:hAnsi="MS Gothic" w:hint="eastAsia"/>
                    <w:b w:val="0"/>
                  </w:rPr>
                  <w:t>☐</w:t>
                </w:r>
              </w:p>
            </w:tc>
          </w:sdtContent>
        </w:sdt>
        <w:sdt>
          <w:sdtPr>
            <w:rPr>
              <w:rStyle w:val="Questionlabel"/>
              <w:b w:val="0"/>
            </w:rPr>
            <w:id w:val="-2055374874"/>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77AF0"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30391152"/>
            <w14:checkbox>
              <w14:checked w14:val="0"/>
              <w14:checkedState w14:val="2612" w14:font="MS Gothic"/>
              <w14:uncheckedState w14:val="2610" w14:font="MS Gothic"/>
            </w14:checkbox>
          </w:sdtPr>
          <w:sdtContent>
            <w:tc>
              <w:tcPr>
                <w:tcW w:w="13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1A42FB0"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tr>
      <w:tr w:rsidR="00320268" w:rsidRPr="008F0245" w14:paraId="630F5DFC" w14:textId="77777777" w:rsidTr="00320268">
        <w:trPr>
          <w:trHeight w:val="204"/>
        </w:trPr>
        <w:tc>
          <w:tcPr>
            <w:tcW w:w="59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F451FE5" w14:textId="77777777" w:rsidR="00320268" w:rsidRPr="008F0245" w:rsidRDefault="00320268" w:rsidP="00D20938">
            <w:pPr>
              <w:spacing w:before="60" w:after="60"/>
              <w:rPr>
                <w:rStyle w:val="Questionlabel"/>
                <w:b w:val="0"/>
              </w:rPr>
            </w:pPr>
            <w:r w:rsidRPr="008F0245">
              <w:t>Prepared and administered contracts for the building work</w:t>
            </w:r>
          </w:p>
        </w:tc>
        <w:sdt>
          <w:sdtPr>
            <w:rPr>
              <w:rStyle w:val="Questionlabel"/>
              <w:b w:val="0"/>
            </w:rPr>
            <w:id w:val="473872495"/>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E55502"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692996447"/>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DFAE5C6"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1266842681"/>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4DB1AC"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775947044"/>
            <w14:checkbox>
              <w14:checked w14:val="0"/>
              <w14:checkedState w14:val="2612" w14:font="MS Gothic"/>
              <w14:uncheckedState w14:val="2610" w14:font="MS Gothic"/>
            </w14:checkbox>
          </w:sdtPr>
          <w:sdtContent>
            <w:tc>
              <w:tcPr>
                <w:tcW w:w="13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8A5FE09"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tr>
      <w:tr w:rsidR="00320268" w:rsidRPr="008F0245" w14:paraId="1E635C5E" w14:textId="77777777" w:rsidTr="00320268">
        <w:trPr>
          <w:trHeight w:val="204"/>
        </w:trPr>
        <w:tc>
          <w:tcPr>
            <w:tcW w:w="59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F9567A8" w14:textId="77777777" w:rsidR="00320268" w:rsidRPr="008F0245" w:rsidRDefault="00320268" w:rsidP="00D20938">
            <w:pPr>
              <w:spacing w:before="60" w:after="60"/>
              <w:rPr>
                <w:rStyle w:val="Questionlabel"/>
                <w:b w:val="0"/>
              </w:rPr>
            </w:pPr>
            <w:r w:rsidRPr="008F0245">
              <w:t>Arranged/attended mandatory inspections, including completion</w:t>
            </w:r>
          </w:p>
        </w:tc>
        <w:sdt>
          <w:sdtPr>
            <w:rPr>
              <w:rStyle w:val="Questionlabel"/>
              <w:b w:val="0"/>
            </w:rPr>
            <w:id w:val="-517695450"/>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B69371"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1327565110"/>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4430FBF"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1451623578"/>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BFE6FC"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730695304"/>
            <w14:checkbox>
              <w14:checked w14:val="0"/>
              <w14:checkedState w14:val="2612" w14:font="MS Gothic"/>
              <w14:uncheckedState w14:val="2610" w14:font="MS Gothic"/>
            </w14:checkbox>
          </w:sdtPr>
          <w:sdtContent>
            <w:tc>
              <w:tcPr>
                <w:tcW w:w="13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C0D1ECB"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tr>
      <w:tr w:rsidR="00320268" w:rsidRPr="008F0245" w14:paraId="726B5441" w14:textId="77777777" w:rsidTr="00320268">
        <w:trPr>
          <w:trHeight w:val="204"/>
        </w:trPr>
        <w:tc>
          <w:tcPr>
            <w:tcW w:w="59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4DB371F" w14:textId="3B4C57EA" w:rsidR="00320268" w:rsidRPr="008F0245" w:rsidRDefault="00320268" w:rsidP="00D20938">
            <w:pPr>
              <w:spacing w:before="60" w:after="60"/>
              <w:rPr>
                <w:rStyle w:val="Questionlabel"/>
                <w:b w:val="0"/>
              </w:rPr>
            </w:pPr>
            <w:r w:rsidRPr="008F0245">
              <w:t>Prepared cost estimates and quotations, managed contract</w:t>
            </w:r>
            <w:r>
              <w:t xml:space="preserve"> </w:t>
            </w:r>
            <w:r w:rsidRPr="008F0245">
              <w:t>variations and</w:t>
            </w:r>
            <w:r w:rsidRPr="008F0245">
              <w:rPr>
                <w:spacing w:val="-4"/>
              </w:rPr>
              <w:t xml:space="preserve"> </w:t>
            </w:r>
            <w:r w:rsidRPr="008F0245">
              <w:t>defects</w:t>
            </w:r>
          </w:p>
        </w:tc>
        <w:sdt>
          <w:sdtPr>
            <w:rPr>
              <w:rStyle w:val="Questionlabel"/>
              <w:b w:val="0"/>
            </w:rPr>
            <w:id w:val="1378127528"/>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8DE8A36"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586115488"/>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690D51"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1885756833"/>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5308BC9"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1406111927"/>
            <w14:checkbox>
              <w14:checked w14:val="0"/>
              <w14:checkedState w14:val="2612" w14:font="MS Gothic"/>
              <w14:uncheckedState w14:val="2610" w14:font="MS Gothic"/>
            </w14:checkbox>
          </w:sdtPr>
          <w:sdtContent>
            <w:tc>
              <w:tcPr>
                <w:tcW w:w="13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26F49B4"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tr>
      <w:tr w:rsidR="00320268" w:rsidRPr="008F0245" w14:paraId="75FAA556" w14:textId="77777777" w:rsidTr="00320268">
        <w:trPr>
          <w:trHeight w:val="204"/>
        </w:trPr>
        <w:tc>
          <w:tcPr>
            <w:tcW w:w="59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A8C47F6" w14:textId="77777777" w:rsidR="00320268" w:rsidRPr="008F0245" w:rsidRDefault="00320268" w:rsidP="00D20938">
            <w:pPr>
              <w:spacing w:before="60" w:after="60"/>
              <w:rPr>
                <w:rStyle w:val="Questionlabel"/>
                <w:b w:val="0"/>
              </w:rPr>
            </w:pPr>
            <w:r w:rsidRPr="008F0245">
              <w:t>Supervised all subcontractors/trades to ensure work is conducted safely and to standard, and monitored progress schedules</w:t>
            </w:r>
          </w:p>
        </w:tc>
        <w:sdt>
          <w:sdtPr>
            <w:rPr>
              <w:rStyle w:val="Questionlabel"/>
              <w:b w:val="0"/>
            </w:rPr>
            <w:id w:val="278229307"/>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2B17612"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958065411"/>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D0B51E1"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1341963040"/>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50E732"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231359243"/>
            <w14:checkbox>
              <w14:checked w14:val="0"/>
              <w14:checkedState w14:val="2612" w14:font="MS Gothic"/>
              <w14:uncheckedState w14:val="2610" w14:font="MS Gothic"/>
            </w14:checkbox>
          </w:sdtPr>
          <w:sdtContent>
            <w:tc>
              <w:tcPr>
                <w:tcW w:w="13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8C26DCA"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tr>
      <w:tr w:rsidR="00320268" w:rsidRPr="008F0245" w14:paraId="6D6EDDA0" w14:textId="77777777" w:rsidTr="00320268">
        <w:trPr>
          <w:trHeight w:val="204"/>
        </w:trPr>
        <w:tc>
          <w:tcPr>
            <w:tcW w:w="59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BA5D4F8" w14:textId="77777777" w:rsidR="00320268" w:rsidRPr="008F0245" w:rsidRDefault="00320268" w:rsidP="00D20938">
            <w:pPr>
              <w:spacing w:before="60" w:after="60"/>
            </w:pPr>
            <w:r w:rsidRPr="008F0245">
              <w:t>Interpreted architectural and engineering designs, plans,</w:t>
            </w:r>
            <w:r w:rsidRPr="008F0245">
              <w:br/>
              <w:t>drawings, and specifications</w:t>
            </w:r>
          </w:p>
        </w:tc>
        <w:sdt>
          <w:sdtPr>
            <w:rPr>
              <w:rStyle w:val="Questionlabel"/>
              <w:b w:val="0"/>
            </w:rPr>
            <w:id w:val="1124668755"/>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E80A55"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1711768955"/>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7E1295C"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283934306"/>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FC7708"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sdt>
          <w:sdtPr>
            <w:rPr>
              <w:rStyle w:val="Questionlabel"/>
              <w:b w:val="0"/>
            </w:rPr>
            <w:id w:val="-582916060"/>
            <w14:checkbox>
              <w14:checked w14:val="0"/>
              <w14:checkedState w14:val="2612" w14:font="MS Gothic"/>
              <w14:uncheckedState w14:val="2610" w14:font="MS Gothic"/>
            </w14:checkbox>
          </w:sdtPr>
          <w:sdtContent>
            <w:tc>
              <w:tcPr>
                <w:tcW w:w="13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76F21C2" w14:textId="77777777" w:rsidR="00320268" w:rsidRPr="008F0245" w:rsidRDefault="00320268" w:rsidP="00D20938">
                <w:pPr>
                  <w:spacing w:before="60" w:after="60"/>
                  <w:jc w:val="center"/>
                  <w:rPr>
                    <w:rStyle w:val="Questionlabel"/>
                    <w:b w:val="0"/>
                  </w:rPr>
                </w:pPr>
                <w:r w:rsidRPr="008F0245">
                  <w:rPr>
                    <w:rStyle w:val="Questionlabel"/>
                    <w:rFonts w:ascii="MS Gothic" w:eastAsia="MS Gothic" w:hAnsi="MS Gothic" w:hint="eastAsia"/>
                  </w:rPr>
                  <w:t>☐</w:t>
                </w:r>
              </w:p>
            </w:tc>
          </w:sdtContent>
        </w:sdt>
      </w:tr>
      <w:tr w:rsidR="00320268" w14:paraId="19B103AE" w14:textId="77777777" w:rsidTr="00320268">
        <w:trPr>
          <w:trHeight w:val="204"/>
        </w:trPr>
        <w:tc>
          <w:tcPr>
            <w:tcW w:w="10692"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51392E46" w14:textId="77777777" w:rsidR="00320268" w:rsidRDefault="00320268" w:rsidP="00D20938">
            <w:pPr>
              <w:spacing w:before="60" w:after="60"/>
              <w:rPr>
                <w:rStyle w:val="Questionlabel"/>
                <w:b w:val="0"/>
              </w:rPr>
            </w:pPr>
            <w:r w:rsidRPr="00E77B09">
              <w:t>Other relevant experience:</w:t>
            </w:r>
          </w:p>
        </w:tc>
      </w:tr>
      <w:tr w:rsidR="00320268" w14:paraId="54E9F70B" w14:textId="77777777" w:rsidTr="001911B4">
        <w:trPr>
          <w:trHeight w:val="2893"/>
        </w:trPr>
        <w:tc>
          <w:tcPr>
            <w:tcW w:w="10692"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6E6F24B" w14:textId="77777777" w:rsidR="00320268" w:rsidRDefault="00320268" w:rsidP="00D20938">
            <w:pPr>
              <w:spacing w:before="60" w:after="60"/>
              <w:rPr>
                <w:rStyle w:val="Questionlabel"/>
                <w:b w:val="0"/>
              </w:rPr>
            </w:pPr>
          </w:p>
        </w:tc>
      </w:tr>
    </w:tbl>
    <w:tbl>
      <w:tblPr>
        <w:tblStyle w:val="TableGrid"/>
        <w:tblW w:w="10652" w:type="dxa"/>
        <w:tblInd w:w="-16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2229"/>
        <w:gridCol w:w="4596"/>
        <w:gridCol w:w="1019"/>
        <w:gridCol w:w="2808"/>
      </w:tblGrid>
      <w:tr w:rsidR="0059570E" w:rsidRPr="00FC4C2C" w14:paraId="31DC1C60" w14:textId="77777777" w:rsidTr="00C97B74">
        <w:trPr>
          <w:trHeight w:val="204"/>
        </w:trPr>
        <w:tc>
          <w:tcPr>
            <w:tcW w:w="1065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B463578" w14:textId="4D4440ED" w:rsidR="00320268" w:rsidRDefault="00320268" w:rsidP="00E0492B">
            <w:pPr>
              <w:spacing w:before="60" w:after="60"/>
              <w:jc w:val="both"/>
              <w:rPr>
                <w:rFonts w:cs="Arial"/>
                <w:szCs w:val="22"/>
              </w:rPr>
            </w:pPr>
            <w:r>
              <w:rPr>
                <w:rFonts w:cs="Arial"/>
                <w:szCs w:val="22"/>
              </w:rPr>
              <w:lastRenderedPageBreak/>
              <w:t>Elaborate below by providing further detail on the above selected duties, specifically your experience, responsibilities and personal involvement in the project.</w:t>
            </w:r>
          </w:p>
          <w:p w14:paraId="3CE4D56A" w14:textId="7AF8E8BB" w:rsidR="00320268" w:rsidRPr="00FC4C2C" w:rsidRDefault="00320268" w:rsidP="00E0492B">
            <w:pPr>
              <w:spacing w:before="60" w:after="60"/>
              <w:jc w:val="both"/>
              <w:rPr>
                <w:rFonts w:cs="Arial"/>
                <w:szCs w:val="22"/>
              </w:rPr>
            </w:pPr>
            <w:r w:rsidRPr="004A67C7">
              <w:rPr>
                <w:rFonts w:cs="Arial"/>
                <w:sz w:val="20"/>
              </w:rPr>
              <w:t>Note: writing “</w:t>
            </w:r>
            <w:r w:rsidRPr="004A67C7">
              <w:rPr>
                <w:rFonts w:cs="Arial"/>
                <w:i/>
                <w:iCs/>
                <w:sz w:val="20"/>
              </w:rPr>
              <w:t>project manager</w:t>
            </w:r>
            <w:r w:rsidRPr="004A67C7">
              <w:rPr>
                <w:rFonts w:cs="Arial"/>
                <w:sz w:val="20"/>
              </w:rPr>
              <w:t>” or “</w:t>
            </w:r>
            <w:r w:rsidRPr="004A67C7">
              <w:rPr>
                <w:rFonts w:cs="Arial"/>
                <w:i/>
                <w:iCs/>
                <w:sz w:val="20"/>
              </w:rPr>
              <w:t>project supervisor</w:t>
            </w:r>
            <w:r w:rsidRPr="004A67C7">
              <w:rPr>
                <w:rFonts w:cs="Arial"/>
                <w:sz w:val="20"/>
              </w:rPr>
              <w:t>” is not sufficient and will not be accepted</w:t>
            </w:r>
            <w:r>
              <w:rPr>
                <w:rFonts w:cs="Arial"/>
                <w:szCs w:val="22"/>
              </w:rPr>
              <w:t>.</w:t>
            </w:r>
          </w:p>
        </w:tc>
      </w:tr>
      <w:tr w:rsidR="0059570E" w14:paraId="0625EC2E" w14:textId="77777777" w:rsidTr="00320268">
        <w:trPr>
          <w:trHeight w:val="5637"/>
        </w:trPr>
        <w:tc>
          <w:tcPr>
            <w:tcW w:w="1065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43952AF" w14:textId="77777777" w:rsidR="0059570E" w:rsidRDefault="0059570E" w:rsidP="00C97B74">
            <w:pPr>
              <w:spacing w:before="60" w:after="60"/>
              <w:rPr>
                <w:rFonts w:cs="Arial"/>
                <w:szCs w:val="22"/>
              </w:rPr>
            </w:pPr>
          </w:p>
        </w:tc>
      </w:tr>
      <w:tr w:rsidR="00FA3E09" w14:paraId="3E4C2390" w14:textId="77777777" w:rsidTr="00F46857">
        <w:trPr>
          <w:trHeight w:val="204"/>
        </w:trPr>
        <w:tc>
          <w:tcPr>
            <w:tcW w:w="1065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77E243B3" w14:textId="77777777" w:rsidR="00FA3E09" w:rsidRPr="00FC4C2C" w:rsidRDefault="0059570E" w:rsidP="00FA3E09">
            <w:pPr>
              <w:keepNext/>
              <w:spacing w:before="60" w:after="60"/>
              <w:rPr>
                <w:rFonts w:cs="Arial"/>
                <w:b/>
                <w:szCs w:val="22"/>
              </w:rPr>
            </w:pPr>
            <w:r>
              <w:rPr>
                <w:rFonts w:cs="Arial"/>
                <w:b/>
                <w:szCs w:val="22"/>
              </w:rPr>
              <w:t>Verification &amp; Declaration</w:t>
            </w:r>
          </w:p>
        </w:tc>
      </w:tr>
      <w:tr w:rsidR="00FA3E09" w14:paraId="4D5F33AB" w14:textId="77777777" w:rsidTr="0059570E">
        <w:trPr>
          <w:trHeight w:val="204"/>
        </w:trPr>
        <w:tc>
          <w:tcPr>
            <w:tcW w:w="1065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09FD16C5" w14:textId="749218B1" w:rsidR="00FA3E09" w:rsidRPr="007D5B44" w:rsidRDefault="007D5B44" w:rsidP="00E0492B">
            <w:pPr>
              <w:spacing w:before="60" w:after="60"/>
              <w:jc w:val="both"/>
              <w:rPr>
                <w:rFonts w:cs="Arial"/>
                <w:szCs w:val="22"/>
              </w:rPr>
            </w:pPr>
            <w:r>
              <w:rPr>
                <w:rFonts w:cs="Arial"/>
                <w:szCs w:val="22"/>
              </w:rPr>
              <w:t xml:space="preserve">To verify this experience you must supply </w:t>
            </w:r>
            <w:r w:rsidR="00335583">
              <w:rPr>
                <w:rFonts w:cs="Arial"/>
                <w:szCs w:val="22"/>
              </w:rPr>
              <w:t xml:space="preserve">the </w:t>
            </w:r>
            <w:r w:rsidRPr="007D5B44">
              <w:rPr>
                <w:rFonts w:cs="Arial"/>
                <w:szCs w:val="22"/>
              </w:rPr>
              <w:t>Builders Declaration and Permit to Occupy for this project.</w:t>
            </w:r>
            <w:r w:rsidR="00A4496C" w:rsidRPr="000D74B1">
              <w:rPr>
                <w:rFonts w:asciiTheme="minorHAnsi" w:hAnsiTheme="minorHAnsi"/>
              </w:rPr>
              <w:t xml:space="preserve"> </w:t>
            </w:r>
            <w:r w:rsidR="00A4496C" w:rsidRPr="00320268">
              <w:rPr>
                <w:rFonts w:asciiTheme="minorHAnsi" w:hAnsiTheme="minorHAnsi"/>
                <w:b/>
                <w:bCs/>
                <w:u w:val="single"/>
              </w:rPr>
              <w:t>Note</w:t>
            </w:r>
            <w:r w:rsidR="00A4496C">
              <w:rPr>
                <w:rFonts w:asciiTheme="minorHAnsi" w:hAnsiTheme="minorHAnsi"/>
              </w:rPr>
              <w:t>:</w:t>
            </w:r>
            <w:r w:rsidR="00A4496C" w:rsidRPr="000D74B1">
              <w:rPr>
                <w:rFonts w:asciiTheme="minorHAnsi" w:hAnsiTheme="minorHAnsi"/>
              </w:rPr>
              <w:t xml:space="preserve"> </w:t>
            </w:r>
            <w:r w:rsidR="00A4496C">
              <w:t>If you were not the signatory of the Builder Declaration then a detailed written reference from that builder is to be provided in support of the evidence claimed and must specify the project address</w:t>
            </w:r>
            <w:r w:rsidR="00E0492B">
              <w:t>, dates of the project</w:t>
            </w:r>
            <w:r w:rsidR="00A4496C">
              <w:t xml:space="preserve"> and your personal involvement and roles and responsibilities in each project claimed.</w:t>
            </w:r>
          </w:p>
        </w:tc>
      </w:tr>
      <w:tr w:rsidR="00335583" w14:paraId="0BA62FBE" w14:textId="77777777" w:rsidTr="00335583">
        <w:trPr>
          <w:trHeight w:val="204"/>
        </w:trPr>
        <w:tc>
          <w:tcPr>
            <w:tcW w:w="2229"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01C5381" w14:textId="77777777" w:rsidR="00335583" w:rsidRPr="009647E1" w:rsidRDefault="00335583" w:rsidP="00335583">
            <w:pPr>
              <w:spacing w:before="240" w:after="240"/>
              <w:rPr>
                <w:rStyle w:val="Questionlabel"/>
                <w:b w:val="0"/>
              </w:rPr>
            </w:pPr>
            <w:r>
              <w:rPr>
                <w:rStyle w:val="Questionlabel"/>
                <w:b w:val="0"/>
              </w:rPr>
              <w:t>Applicant signature</w:t>
            </w:r>
          </w:p>
        </w:tc>
        <w:tc>
          <w:tcPr>
            <w:tcW w:w="4596"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29505ECC" w14:textId="77777777" w:rsidR="00335583" w:rsidRPr="00FC4C2C" w:rsidRDefault="00335583" w:rsidP="00335583">
            <w:pPr>
              <w:spacing w:before="240" w:after="240"/>
            </w:pPr>
          </w:p>
        </w:tc>
        <w:tc>
          <w:tcPr>
            <w:tcW w:w="1019"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0B518570" w14:textId="7235737D" w:rsidR="00335583" w:rsidRPr="00335583" w:rsidRDefault="00335583" w:rsidP="00335583">
            <w:pPr>
              <w:spacing w:before="240" w:after="240"/>
              <w:rPr>
                <w:rStyle w:val="Questionlabel"/>
              </w:rPr>
            </w:pPr>
            <w:r>
              <w:rPr>
                <w:rStyle w:val="Questionlabel"/>
                <w:b w:val="0"/>
              </w:rPr>
              <w:t>Date</w:t>
            </w:r>
          </w:p>
        </w:tc>
        <w:tc>
          <w:tcPr>
            <w:tcW w:w="280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39BC661D" w14:textId="433A2954" w:rsidR="00335583" w:rsidRPr="00FC4C2C" w:rsidRDefault="00335583" w:rsidP="00335583">
            <w:pPr>
              <w:spacing w:before="240" w:after="240"/>
            </w:pPr>
          </w:p>
        </w:tc>
      </w:tr>
    </w:tbl>
    <w:p w14:paraId="01825143" w14:textId="02C5A171" w:rsidR="004F5739" w:rsidRDefault="004A67C7" w:rsidP="004A67C7">
      <w:pPr>
        <w:tabs>
          <w:tab w:val="left" w:pos="480"/>
        </w:tabs>
      </w:pPr>
      <w:r>
        <w:tab/>
      </w:r>
    </w:p>
    <w:sectPr w:rsidR="004F5739" w:rsidSect="004A67C7">
      <w:headerReference w:type="default" r:id="rId9"/>
      <w:footerReference w:type="default" r:id="rId10"/>
      <w:headerReference w:type="first" r:id="rId11"/>
      <w:footerReference w:type="first" r:id="rId12"/>
      <w:pgSz w:w="11906" w:h="16838" w:code="9"/>
      <w:pgMar w:top="568" w:right="794" w:bottom="567" w:left="794" w:header="426" w:footer="2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627E" w14:textId="77777777" w:rsidR="009607F0" w:rsidRDefault="009607F0" w:rsidP="007332FF">
      <w:r>
        <w:separator/>
      </w:r>
    </w:p>
  </w:endnote>
  <w:endnote w:type="continuationSeparator" w:id="0">
    <w:p w14:paraId="657C8881" w14:textId="77777777" w:rsidR="009607F0" w:rsidRDefault="009607F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3201ADAB" w14:textId="77777777" w:rsidTr="005C15BF">
      <w:trPr>
        <w:cantSplit/>
        <w:trHeight w:hRule="exact" w:val="850"/>
      </w:trPr>
      <w:tc>
        <w:tcPr>
          <w:tcW w:w="10318" w:type="dxa"/>
          <w:vAlign w:val="bottom"/>
        </w:tcPr>
        <w:p w14:paraId="6970D878" w14:textId="77777777" w:rsidR="005C15BF" w:rsidRPr="001B3D22" w:rsidRDefault="00D30BE8" w:rsidP="00F53A58">
          <w:pPr>
            <w:spacing w:after="0"/>
            <w:rPr>
              <w:rStyle w:val="PageNumber"/>
            </w:rPr>
          </w:pPr>
          <w:r w:rsidRPr="00E77D8C">
            <w:rPr>
              <w:rStyle w:val="PageNumber"/>
              <w:sz w:val="20"/>
            </w:rPr>
            <w:t xml:space="preserve">Northern Territory of Australia – Building Practitioners Board </w:t>
          </w:r>
        </w:p>
        <w:p w14:paraId="292D6D34" w14:textId="53F20F30" w:rsidR="00D30BE8" w:rsidRDefault="001911B4"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4-06-21T00:00:00Z">
                <w:dateFormat w:val="d MMMM yyyy"/>
                <w:lid w:val="en-AU"/>
                <w:storeMappedDataAs w:val="dateTime"/>
                <w:calendar w:val="gregorian"/>
              </w:date>
            </w:sdtPr>
            <w:sdtEndPr>
              <w:rPr>
                <w:rStyle w:val="PageNumber"/>
              </w:rPr>
            </w:sdtEndPr>
            <w:sdtContent>
              <w:r w:rsidR="004A67C7">
                <w:rPr>
                  <w:rStyle w:val="PageNumber"/>
                </w:rPr>
                <w:t>21 June 2024</w:t>
              </w:r>
            </w:sdtContent>
          </w:sdt>
          <w:r w:rsidR="00D30BE8">
            <w:rPr>
              <w:rStyle w:val="PageNumber"/>
            </w:rPr>
            <w:t xml:space="preserve"> | Version 3.0</w:t>
          </w:r>
        </w:p>
        <w:p w14:paraId="4EC33629" w14:textId="77777777" w:rsidR="005C15BF" w:rsidRPr="00AC4488" w:rsidRDefault="005C15BF" w:rsidP="00F53A58">
          <w:pPr>
            <w:spacing w:after="0"/>
            <w:rPr>
              <w:rStyle w:val="PageNumber"/>
            </w:rPr>
          </w:pPr>
          <w:r>
            <w:rPr>
              <w:noProof/>
              <w:sz w:val="19"/>
              <w:lang w:eastAsia="en-AU"/>
            </w:rPr>
            <w:drawing>
              <wp:anchor distT="0" distB="0" distL="114300" distR="114300" simplePos="0" relativeHeight="251663360" behindDoc="0" locked="0" layoutInCell="1" allowOverlap="1" wp14:anchorId="7BF5427E" wp14:editId="51B3049C">
                <wp:simplePos x="0" y="0"/>
                <wp:positionH relativeFrom="column">
                  <wp:posOffset>5007610</wp:posOffset>
                </wp:positionH>
                <wp:positionV relativeFrom="margin">
                  <wp:posOffset>-48260</wp:posOffset>
                </wp:positionV>
                <wp:extent cx="1224915" cy="436245"/>
                <wp:effectExtent l="0" t="0" r="0" b="1905"/>
                <wp:wrapNone/>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E156B">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E156B">
            <w:rPr>
              <w:rStyle w:val="PageNumber"/>
              <w:noProof/>
            </w:rPr>
            <w:t>2</w:t>
          </w:r>
          <w:r w:rsidRPr="00AC4488">
            <w:rPr>
              <w:rStyle w:val="PageNumber"/>
            </w:rPr>
            <w:fldChar w:fldCharType="end"/>
          </w:r>
        </w:p>
      </w:tc>
    </w:tr>
  </w:tbl>
  <w:p w14:paraId="05704CBF" w14:textId="77777777" w:rsidR="005C15BF" w:rsidRPr="00B11C67" w:rsidRDefault="005C15BF"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03F8252D" w14:textId="77777777" w:rsidTr="005C15BF">
      <w:trPr>
        <w:cantSplit/>
        <w:trHeight w:hRule="exact" w:val="850"/>
      </w:trPr>
      <w:tc>
        <w:tcPr>
          <w:tcW w:w="10318" w:type="dxa"/>
          <w:vAlign w:val="bottom"/>
        </w:tcPr>
        <w:p w14:paraId="06032FFC" w14:textId="77777777" w:rsidR="005C15BF" w:rsidRPr="001B3D22" w:rsidRDefault="005C15BF" w:rsidP="00F53A58">
          <w:pPr>
            <w:spacing w:after="0"/>
            <w:rPr>
              <w:rStyle w:val="PageNumber"/>
            </w:rPr>
          </w:pPr>
          <w:r>
            <w:rPr>
              <w:noProof/>
              <w:sz w:val="19"/>
              <w:lang w:eastAsia="en-AU"/>
            </w:rPr>
            <w:drawing>
              <wp:anchor distT="0" distB="0" distL="114300" distR="114300" simplePos="0" relativeHeight="251662335" behindDoc="0" locked="0" layoutInCell="1" allowOverlap="1" wp14:anchorId="0B04D323" wp14:editId="2140E419">
                <wp:simplePos x="0" y="0"/>
                <wp:positionH relativeFrom="column">
                  <wp:posOffset>5136515</wp:posOffset>
                </wp:positionH>
                <wp:positionV relativeFrom="margin">
                  <wp:posOffset>-20320</wp:posOffset>
                </wp:positionV>
                <wp:extent cx="1224915" cy="436245"/>
                <wp:effectExtent l="0" t="0" r="0" b="1905"/>
                <wp:wrapNone/>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p>
        <w:p w14:paraId="43549962" w14:textId="62C63C3C" w:rsidR="00D30BE8" w:rsidRDefault="001911B4"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4-06-21T00:00:00Z">
                <w:dateFormat w:val="d MMMM yyyy"/>
                <w:lid w:val="en-AU"/>
                <w:storeMappedDataAs w:val="dateTime"/>
                <w:calendar w:val="gregorian"/>
              </w:date>
            </w:sdtPr>
            <w:sdtEndPr>
              <w:rPr>
                <w:rStyle w:val="PageNumber"/>
              </w:rPr>
            </w:sdtEndPr>
            <w:sdtContent>
              <w:r w:rsidR="004A67C7">
                <w:rPr>
                  <w:rStyle w:val="PageNumber"/>
                </w:rPr>
                <w:t>21 June 2024</w:t>
              </w:r>
            </w:sdtContent>
          </w:sdt>
          <w:r w:rsidR="00000297">
            <w:rPr>
              <w:rStyle w:val="PageNumber"/>
            </w:rPr>
            <w:t xml:space="preserve"> | Version </w:t>
          </w:r>
          <w:r w:rsidR="009247B6">
            <w:rPr>
              <w:rStyle w:val="PageNumber"/>
            </w:rPr>
            <w:t>3</w:t>
          </w:r>
          <w:r w:rsidR="005E156B">
            <w:rPr>
              <w:rStyle w:val="PageNumber"/>
            </w:rPr>
            <w:t>.1</w:t>
          </w:r>
        </w:p>
        <w:p w14:paraId="1F8D1F58"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E156B">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E156B">
            <w:rPr>
              <w:rStyle w:val="PageNumber"/>
              <w:noProof/>
            </w:rPr>
            <w:t>1</w:t>
          </w:r>
          <w:r w:rsidRPr="00AC4488">
            <w:rPr>
              <w:rStyle w:val="PageNumber"/>
            </w:rPr>
            <w:fldChar w:fldCharType="end"/>
          </w:r>
        </w:p>
      </w:tc>
    </w:tr>
  </w:tbl>
  <w:p w14:paraId="61B6D748"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42485" w14:textId="77777777" w:rsidR="009607F0" w:rsidRDefault="009607F0" w:rsidP="007332FF">
      <w:r>
        <w:separator/>
      </w:r>
    </w:p>
  </w:footnote>
  <w:footnote w:type="continuationSeparator" w:id="0">
    <w:p w14:paraId="037AC4B3" w14:textId="77777777" w:rsidR="009607F0" w:rsidRDefault="009607F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25C9" w14:textId="77777777" w:rsidR="005C15BF" w:rsidRPr="00B07AAC" w:rsidRDefault="001911B4" w:rsidP="00FB3CC5">
    <w:pPr>
      <w:pStyle w:val="Header"/>
      <w:rPr>
        <w:i/>
      </w:rPr>
    </w:pPr>
    <w:sdt>
      <w:sdtPr>
        <w:rPr>
          <w:rFonts w:ascii="Lato Semibold" w:eastAsia="Times New Roman" w:hAnsi="Lato Semibold"/>
          <w:bCs/>
          <w:i/>
          <w:color w:val="1F1F5F"/>
          <w:kern w:val="32"/>
          <w:szCs w:val="44"/>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sdtContent>
        <w:r w:rsidR="007D6164">
          <w:rPr>
            <w:rFonts w:ascii="Lato Semibold" w:eastAsia="Times New Roman" w:hAnsi="Lato Semibold"/>
            <w:bCs/>
            <w:i/>
            <w:color w:val="1F1F5F"/>
            <w:kern w:val="32"/>
            <w:szCs w:val="44"/>
          </w:rPr>
          <w:t>NORTHERN TERRITORY OF AUSTRALIABUILDING PRACTITIONERS BOARD</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F918" w14:textId="77777777" w:rsidR="005C15BF" w:rsidRPr="004063F6" w:rsidRDefault="001911B4" w:rsidP="007D6164">
    <w:pPr>
      <w:pStyle w:val="Title"/>
      <w:spacing w:after="120"/>
      <w:jc w:val="center"/>
      <w:rPr>
        <w:bCs w:val="0"/>
        <w:sz w:val="28"/>
        <w:szCs w:val="44"/>
      </w:rPr>
    </w:pPr>
    <w:sdt>
      <w:sdtPr>
        <w:rPr>
          <w:i/>
          <w:sz w:val="44"/>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7D6164">
          <w:rPr>
            <w:i/>
            <w:sz w:val="44"/>
            <w:szCs w:val="44"/>
          </w:rPr>
          <w:t>NORTHERN TERRITORY OF AUSTRALIA</w:t>
        </w:r>
        <w:r w:rsidR="007D6164">
          <w:rPr>
            <w:i/>
            <w:sz w:val="44"/>
            <w:szCs w:val="44"/>
          </w:rPr>
          <w:br/>
          <w:t>BUILDING PRACTITIONERS BOARD</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1DF43A8"/>
    <w:multiLevelType w:val="hybridMultilevel"/>
    <w:tmpl w:val="AD78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0042ED"/>
    <w:multiLevelType w:val="hybridMultilevel"/>
    <w:tmpl w:val="94CA7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79562B3"/>
    <w:multiLevelType w:val="hybridMultilevel"/>
    <w:tmpl w:val="86E8FE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BD32A90"/>
    <w:multiLevelType w:val="hybridMultilevel"/>
    <w:tmpl w:val="06FC6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6D97CF5"/>
    <w:multiLevelType w:val="hybridMultilevel"/>
    <w:tmpl w:val="EA6CAF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5336687"/>
    <w:multiLevelType w:val="hybridMultilevel"/>
    <w:tmpl w:val="4394F6DC"/>
    <w:lvl w:ilvl="0" w:tplc="0C090003">
      <w:start w:val="1"/>
      <w:numFmt w:val="bullet"/>
      <w:lvlText w:val="o"/>
      <w:lvlJc w:val="left"/>
      <w:pPr>
        <w:ind w:left="1111" w:hanging="360"/>
      </w:pPr>
      <w:rPr>
        <w:rFonts w:ascii="Courier New" w:hAnsi="Courier New" w:cs="Courier New" w:hint="default"/>
      </w:rPr>
    </w:lvl>
    <w:lvl w:ilvl="1" w:tplc="0C090003" w:tentative="1">
      <w:start w:val="1"/>
      <w:numFmt w:val="bullet"/>
      <w:lvlText w:val="o"/>
      <w:lvlJc w:val="left"/>
      <w:pPr>
        <w:ind w:left="1831" w:hanging="360"/>
      </w:pPr>
      <w:rPr>
        <w:rFonts w:ascii="Courier New" w:hAnsi="Courier New" w:cs="Courier New" w:hint="default"/>
      </w:rPr>
    </w:lvl>
    <w:lvl w:ilvl="2" w:tplc="0C090005" w:tentative="1">
      <w:start w:val="1"/>
      <w:numFmt w:val="bullet"/>
      <w:lvlText w:val=""/>
      <w:lvlJc w:val="left"/>
      <w:pPr>
        <w:ind w:left="2551" w:hanging="360"/>
      </w:pPr>
      <w:rPr>
        <w:rFonts w:ascii="Wingdings" w:hAnsi="Wingdings" w:hint="default"/>
      </w:rPr>
    </w:lvl>
    <w:lvl w:ilvl="3" w:tplc="0C090001" w:tentative="1">
      <w:start w:val="1"/>
      <w:numFmt w:val="bullet"/>
      <w:lvlText w:val=""/>
      <w:lvlJc w:val="left"/>
      <w:pPr>
        <w:ind w:left="3271" w:hanging="360"/>
      </w:pPr>
      <w:rPr>
        <w:rFonts w:ascii="Symbol" w:hAnsi="Symbol" w:hint="default"/>
      </w:rPr>
    </w:lvl>
    <w:lvl w:ilvl="4" w:tplc="0C090003" w:tentative="1">
      <w:start w:val="1"/>
      <w:numFmt w:val="bullet"/>
      <w:lvlText w:val="o"/>
      <w:lvlJc w:val="left"/>
      <w:pPr>
        <w:ind w:left="3991" w:hanging="360"/>
      </w:pPr>
      <w:rPr>
        <w:rFonts w:ascii="Courier New" w:hAnsi="Courier New" w:cs="Courier New" w:hint="default"/>
      </w:rPr>
    </w:lvl>
    <w:lvl w:ilvl="5" w:tplc="0C090005" w:tentative="1">
      <w:start w:val="1"/>
      <w:numFmt w:val="bullet"/>
      <w:lvlText w:val=""/>
      <w:lvlJc w:val="left"/>
      <w:pPr>
        <w:ind w:left="4711" w:hanging="360"/>
      </w:pPr>
      <w:rPr>
        <w:rFonts w:ascii="Wingdings" w:hAnsi="Wingdings" w:hint="default"/>
      </w:rPr>
    </w:lvl>
    <w:lvl w:ilvl="6" w:tplc="0C090001" w:tentative="1">
      <w:start w:val="1"/>
      <w:numFmt w:val="bullet"/>
      <w:lvlText w:val=""/>
      <w:lvlJc w:val="left"/>
      <w:pPr>
        <w:ind w:left="5431" w:hanging="360"/>
      </w:pPr>
      <w:rPr>
        <w:rFonts w:ascii="Symbol" w:hAnsi="Symbol" w:hint="default"/>
      </w:rPr>
    </w:lvl>
    <w:lvl w:ilvl="7" w:tplc="0C090003" w:tentative="1">
      <w:start w:val="1"/>
      <w:numFmt w:val="bullet"/>
      <w:lvlText w:val="o"/>
      <w:lvlJc w:val="left"/>
      <w:pPr>
        <w:ind w:left="6151" w:hanging="360"/>
      </w:pPr>
      <w:rPr>
        <w:rFonts w:ascii="Courier New" w:hAnsi="Courier New" w:cs="Courier New" w:hint="default"/>
      </w:rPr>
    </w:lvl>
    <w:lvl w:ilvl="8" w:tplc="0C090005" w:tentative="1">
      <w:start w:val="1"/>
      <w:numFmt w:val="bullet"/>
      <w:lvlText w:val=""/>
      <w:lvlJc w:val="left"/>
      <w:pPr>
        <w:ind w:left="6871" w:hanging="360"/>
      </w:pPr>
      <w:rPr>
        <w:rFonts w:ascii="Wingdings" w:hAnsi="Wingdings" w:hint="default"/>
      </w:r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444259"/>
    <w:multiLevelType w:val="multilevel"/>
    <w:tmpl w:val="0C78A7AC"/>
    <w:name w:val="NTG Table Bullet List332222"/>
    <w:numStyleLink w:val="Tablebulletlist"/>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6B666F48"/>
    <w:multiLevelType w:val="hybridMultilevel"/>
    <w:tmpl w:val="419A1084"/>
    <w:lvl w:ilvl="0" w:tplc="A254F818">
      <w:start w:val="24"/>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7A7DD2"/>
    <w:multiLevelType w:val="hybridMultilevel"/>
    <w:tmpl w:val="82E02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476920228">
    <w:abstractNumId w:val="24"/>
  </w:num>
  <w:num w:numId="2" w16cid:durableId="1105153296">
    <w:abstractNumId w:val="15"/>
  </w:num>
  <w:num w:numId="3" w16cid:durableId="820853365">
    <w:abstractNumId w:val="43"/>
  </w:num>
  <w:num w:numId="4" w16cid:durableId="1311598348">
    <w:abstractNumId w:val="28"/>
  </w:num>
  <w:num w:numId="5" w16cid:durableId="218639651">
    <w:abstractNumId w:val="20"/>
  </w:num>
  <w:num w:numId="6" w16cid:durableId="699164826">
    <w:abstractNumId w:val="10"/>
  </w:num>
  <w:num w:numId="7" w16cid:durableId="468327759">
    <w:abstractNumId w:val="30"/>
  </w:num>
  <w:num w:numId="8" w16cid:durableId="603995638">
    <w:abstractNumId w:val="19"/>
  </w:num>
  <w:num w:numId="9" w16cid:durableId="847527581">
    <w:abstractNumId w:val="36"/>
  </w:num>
  <w:num w:numId="10" w16cid:durableId="739786563">
    <w:abstractNumId w:val="35"/>
  </w:num>
  <w:num w:numId="11" w16cid:durableId="1774518493">
    <w:abstractNumId w:val="16"/>
  </w:num>
  <w:num w:numId="12" w16cid:durableId="991526285">
    <w:abstractNumId w:val="4"/>
  </w:num>
  <w:num w:numId="13" w16cid:durableId="628359909">
    <w:abstractNumId w:val="40"/>
  </w:num>
  <w:num w:numId="14" w16cid:durableId="1763181913">
    <w:abstractNumId w:val="13"/>
  </w:num>
  <w:num w:numId="15" w16cid:durableId="427317546">
    <w:abstractNumId w:val="26"/>
  </w:num>
  <w:num w:numId="16" w16cid:durableId="385184218">
    <w:abstractNumId w:val="5"/>
  </w:num>
  <w:num w:numId="17" w16cid:durableId="19863916">
    <w:abstractNumId w:val="7"/>
  </w:num>
  <w:num w:numId="18" w16cid:durableId="968896710">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0297"/>
    <w:rsid w:val="00001DDF"/>
    <w:rsid w:val="0000322D"/>
    <w:rsid w:val="0000490D"/>
    <w:rsid w:val="00007670"/>
    <w:rsid w:val="00007BEF"/>
    <w:rsid w:val="00010665"/>
    <w:rsid w:val="00011817"/>
    <w:rsid w:val="00020347"/>
    <w:rsid w:val="00021CBC"/>
    <w:rsid w:val="000220F7"/>
    <w:rsid w:val="0002393A"/>
    <w:rsid w:val="00027DB8"/>
    <w:rsid w:val="00031A96"/>
    <w:rsid w:val="00040BF3"/>
    <w:rsid w:val="0004211C"/>
    <w:rsid w:val="00046C59"/>
    <w:rsid w:val="00051362"/>
    <w:rsid w:val="00051F45"/>
    <w:rsid w:val="00052953"/>
    <w:rsid w:val="0005341A"/>
    <w:rsid w:val="00056DEF"/>
    <w:rsid w:val="00056EDC"/>
    <w:rsid w:val="00065B35"/>
    <w:rsid w:val="0006635A"/>
    <w:rsid w:val="000720BE"/>
    <w:rsid w:val="0007259C"/>
    <w:rsid w:val="00080202"/>
    <w:rsid w:val="00080DCD"/>
    <w:rsid w:val="00080E22"/>
    <w:rsid w:val="00082573"/>
    <w:rsid w:val="00082E34"/>
    <w:rsid w:val="000840A3"/>
    <w:rsid w:val="000849D4"/>
    <w:rsid w:val="00085062"/>
    <w:rsid w:val="00086A5F"/>
    <w:rsid w:val="000911EF"/>
    <w:rsid w:val="00094077"/>
    <w:rsid w:val="000962C5"/>
    <w:rsid w:val="00097865"/>
    <w:rsid w:val="000A4317"/>
    <w:rsid w:val="000A559C"/>
    <w:rsid w:val="000A61C7"/>
    <w:rsid w:val="000B0076"/>
    <w:rsid w:val="000B2CA1"/>
    <w:rsid w:val="000B6440"/>
    <w:rsid w:val="000B7E37"/>
    <w:rsid w:val="000C00BA"/>
    <w:rsid w:val="000C23BA"/>
    <w:rsid w:val="000C6D0A"/>
    <w:rsid w:val="000C6FEE"/>
    <w:rsid w:val="000C77C8"/>
    <w:rsid w:val="000D1F29"/>
    <w:rsid w:val="000D633D"/>
    <w:rsid w:val="000E342B"/>
    <w:rsid w:val="000E3ED2"/>
    <w:rsid w:val="000E5DD2"/>
    <w:rsid w:val="000F2958"/>
    <w:rsid w:val="000F3850"/>
    <w:rsid w:val="000F4216"/>
    <w:rsid w:val="000F604F"/>
    <w:rsid w:val="00102650"/>
    <w:rsid w:val="00104E7F"/>
    <w:rsid w:val="00112310"/>
    <w:rsid w:val="001137EC"/>
    <w:rsid w:val="001152F5"/>
    <w:rsid w:val="00117743"/>
    <w:rsid w:val="00117F5B"/>
    <w:rsid w:val="00132658"/>
    <w:rsid w:val="001343E2"/>
    <w:rsid w:val="00137D78"/>
    <w:rsid w:val="0014694B"/>
    <w:rsid w:val="00146A1F"/>
    <w:rsid w:val="0015055B"/>
    <w:rsid w:val="00150DC0"/>
    <w:rsid w:val="0015171C"/>
    <w:rsid w:val="00156CD4"/>
    <w:rsid w:val="0016153B"/>
    <w:rsid w:val="00162207"/>
    <w:rsid w:val="00164A3E"/>
    <w:rsid w:val="00165332"/>
    <w:rsid w:val="00166FF6"/>
    <w:rsid w:val="001727C8"/>
    <w:rsid w:val="00172B65"/>
    <w:rsid w:val="00174ECE"/>
    <w:rsid w:val="00176123"/>
    <w:rsid w:val="00181620"/>
    <w:rsid w:val="001827F3"/>
    <w:rsid w:val="001860FC"/>
    <w:rsid w:val="00187130"/>
    <w:rsid w:val="001911B4"/>
    <w:rsid w:val="001957AD"/>
    <w:rsid w:val="00196F8E"/>
    <w:rsid w:val="001978D0"/>
    <w:rsid w:val="001A2B7F"/>
    <w:rsid w:val="001A3AFD"/>
    <w:rsid w:val="001A496C"/>
    <w:rsid w:val="001A576A"/>
    <w:rsid w:val="001A744B"/>
    <w:rsid w:val="001B28DA"/>
    <w:rsid w:val="001B2B6C"/>
    <w:rsid w:val="001B3D22"/>
    <w:rsid w:val="001B7E16"/>
    <w:rsid w:val="001D01C4"/>
    <w:rsid w:val="001D49B1"/>
    <w:rsid w:val="001D4DA9"/>
    <w:rsid w:val="001D4F99"/>
    <w:rsid w:val="001D52B0"/>
    <w:rsid w:val="001D5A18"/>
    <w:rsid w:val="001D7C37"/>
    <w:rsid w:val="001D7CA4"/>
    <w:rsid w:val="001E057F"/>
    <w:rsid w:val="001E14EB"/>
    <w:rsid w:val="001E3A9F"/>
    <w:rsid w:val="001F59E6"/>
    <w:rsid w:val="00202D7E"/>
    <w:rsid w:val="00203F1C"/>
    <w:rsid w:val="002044FA"/>
    <w:rsid w:val="00206936"/>
    <w:rsid w:val="00206C6F"/>
    <w:rsid w:val="00206FBD"/>
    <w:rsid w:val="00207746"/>
    <w:rsid w:val="00213056"/>
    <w:rsid w:val="00214DD6"/>
    <w:rsid w:val="00225D9B"/>
    <w:rsid w:val="00230031"/>
    <w:rsid w:val="00235C01"/>
    <w:rsid w:val="00235E40"/>
    <w:rsid w:val="00235E95"/>
    <w:rsid w:val="00247343"/>
    <w:rsid w:val="002645D5"/>
    <w:rsid w:val="0026532D"/>
    <w:rsid w:val="00265C56"/>
    <w:rsid w:val="002716CD"/>
    <w:rsid w:val="00274D4B"/>
    <w:rsid w:val="00276A99"/>
    <w:rsid w:val="002773AC"/>
    <w:rsid w:val="00277892"/>
    <w:rsid w:val="002806F5"/>
    <w:rsid w:val="00281577"/>
    <w:rsid w:val="00284EF4"/>
    <w:rsid w:val="0028694D"/>
    <w:rsid w:val="00291972"/>
    <w:rsid w:val="002926BC"/>
    <w:rsid w:val="00293001"/>
    <w:rsid w:val="00293A72"/>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D3A57"/>
    <w:rsid w:val="002D3C4F"/>
    <w:rsid w:val="002D7D05"/>
    <w:rsid w:val="002E20C8"/>
    <w:rsid w:val="002E3604"/>
    <w:rsid w:val="002E4290"/>
    <w:rsid w:val="002E66A6"/>
    <w:rsid w:val="002F0DB1"/>
    <w:rsid w:val="002F2885"/>
    <w:rsid w:val="002F45A1"/>
    <w:rsid w:val="002F4FB0"/>
    <w:rsid w:val="0030203D"/>
    <w:rsid w:val="003037F9"/>
    <w:rsid w:val="0030583E"/>
    <w:rsid w:val="00306DBE"/>
    <w:rsid w:val="00307127"/>
    <w:rsid w:val="00307FE1"/>
    <w:rsid w:val="003130C3"/>
    <w:rsid w:val="003150C8"/>
    <w:rsid w:val="003164BA"/>
    <w:rsid w:val="00317F12"/>
    <w:rsid w:val="0032013E"/>
    <w:rsid w:val="00320268"/>
    <w:rsid w:val="00321715"/>
    <w:rsid w:val="0032521D"/>
    <w:rsid w:val="003258E6"/>
    <w:rsid w:val="00334742"/>
    <w:rsid w:val="00335583"/>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78E1"/>
    <w:rsid w:val="00377B21"/>
    <w:rsid w:val="00387DB7"/>
    <w:rsid w:val="00390862"/>
    <w:rsid w:val="00390CE3"/>
    <w:rsid w:val="00394876"/>
    <w:rsid w:val="00394AAF"/>
    <w:rsid w:val="00394CE5"/>
    <w:rsid w:val="0039602B"/>
    <w:rsid w:val="003A28A4"/>
    <w:rsid w:val="003A6341"/>
    <w:rsid w:val="003B1174"/>
    <w:rsid w:val="003B5EAB"/>
    <w:rsid w:val="003B67FD"/>
    <w:rsid w:val="003B6A61"/>
    <w:rsid w:val="003C4127"/>
    <w:rsid w:val="003D0F63"/>
    <w:rsid w:val="003D2C02"/>
    <w:rsid w:val="003D42C0"/>
    <w:rsid w:val="003D4A8F"/>
    <w:rsid w:val="003D5727"/>
    <w:rsid w:val="003D5B29"/>
    <w:rsid w:val="003D6F1C"/>
    <w:rsid w:val="003D7818"/>
    <w:rsid w:val="003E10EE"/>
    <w:rsid w:val="003E117D"/>
    <w:rsid w:val="003E2445"/>
    <w:rsid w:val="003E3BB2"/>
    <w:rsid w:val="003E45A3"/>
    <w:rsid w:val="003E75CF"/>
    <w:rsid w:val="003F07E7"/>
    <w:rsid w:val="003F5B58"/>
    <w:rsid w:val="003F621D"/>
    <w:rsid w:val="003F7E65"/>
    <w:rsid w:val="0040222A"/>
    <w:rsid w:val="00402A05"/>
    <w:rsid w:val="00403BFC"/>
    <w:rsid w:val="004047BC"/>
    <w:rsid w:val="004063F6"/>
    <w:rsid w:val="004100F7"/>
    <w:rsid w:val="00412DF4"/>
    <w:rsid w:val="00413C20"/>
    <w:rsid w:val="00414CB3"/>
    <w:rsid w:val="0041563D"/>
    <w:rsid w:val="0042171A"/>
    <w:rsid w:val="00425569"/>
    <w:rsid w:val="00426E25"/>
    <w:rsid w:val="00426EBC"/>
    <w:rsid w:val="00427D9C"/>
    <w:rsid w:val="00427E7E"/>
    <w:rsid w:val="00433C60"/>
    <w:rsid w:val="0043465D"/>
    <w:rsid w:val="00440396"/>
    <w:rsid w:val="00443B6E"/>
    <w:rsid w:val="00450636"/>
    <w:rsid w:val="00450ECA"/>
    <w:rsid w:val="00452393"/>
    <w:rsid w:val="00452A5C"/>
    <w:rsid w:val="0045420A"/>
    <w:rsid w:val="004554D4"/>
    <w:rsid w:val="0045632E"/>
    <w:rsid w:val="00461744"/>
    <w:rsid w:val="00466185"/>
    <w:rsid w:val="00466303"/>
    <w:rsid w:val="004668A7"/>
    <w:rsid w:val="00466C1E"/>
    <w:rsid w:val="00466D96"/>
    <w:rsid w:val="004672CC"/>
    <w:rsid w:val="00467747"/>
    <w:rsid w:val="00470017"/>
    <w:rsid w:val="0047105A"/>
    <w:rsid w:val="00473C98"/>
    <w:rsid w:val="00474965"/>
    <w:rsid w:val="00477535"/>
    <w:rsid w:val="00482BFC"/>
    <w:rsid w:val="00482DF8"/>
    <w:rsid w:val="00483DA9"/>
    <w:rsid w:val="004864DE"/>
    <w:rsid w:val="0049011F"/>
    <w:rsid w:val="004927CA"/>
    <w:rsid w:val="00494BE5"/>
    <w:rsid w:val="00495C12"/>
    <w:rsid w:val="00495E30"/>
    <w:rsid w:val="004A0EBA"/>
    <w:rsid w:val="004A2538"/>
    <w:rsid w:val="004A3098"/>
    <w:rsid w:val="004A331E"/>
    <w:rsid w:val="004A3CC9"/>
    <w:rsid w:val="004A67C7"/>
    <w:rsid w:val="004B0C15"/>
    <w:rsid w:val="004B0FA5"/>
    <w:rsid w:val="004B35EA"/>
    <w:rsid w:val="004B6331"/>
    <w:rsid w:val="004B69E4"/>
    <w:rsid w:val="004C0FEF"/>
    <w:rsid w:val="004C1FC7"/>
    <w:rsid w:val="004C2103"/>
    <w:rsid w:val="004C6C39"/>
    <w:rsid w:val="004D075F"/>
    <w:rsid w:val="004D1B76"/>
    <w:rsid w:val="004D344E"/>
    <w:rsid w:val="004E019E"/>
    <w:rsid w:val="004E06EC"/>
    <w:rsid w:val="004E0A3F"/>
    <w:rsid w:val="004E2CB7"/>
    <w:rsid w:val="004F016A"/>
    <w:rsid w:val="004F2157"/>
    <w:rsid w:val="004F5739"/>
    <w:rsid w:val="00500F94"/>
    <w:rsid w:val="00502FB3"/>
    <w:rsid w:val="00503DE9"/>
    <w:rsid w:val="0050530C"/>
    <w:rsid w:val="00505DEA"/>
    <w:rsid w:val="005060E5"/>
    <w:rsid w:val="00507782"/>
    <w:rsid w:val="00511463"/>
    <w:rsid w:val="00512A04"/>
    <w:rsid w:val="00517CA0"/>
    <w:rsid w:val="00520499"/>
    <w:rsid w:val="0052341C"/>
    <w:rsid w:val="005249F5"/>
    <w:rsid w:val="005260F7"/>
    <w:rsid w:val="005377F2"/>
    <w:rsid w:val="00543BD1"/>
    <w:rsid w:val="00546DAC"/>
    <w:rsid w:val="00556113"/>
    <w:rsid w:val="005621C4"/>
    <w:rsid w:val="0056243D"/>
    <w:rsid w:val="005629C2"/>
    <w:rsid w:val="00564C12"/>
    <w:rsid w:val="005654B8"/>
    <w:rsid w:val="00574836"/>
    <w:rsid w:val="005762CC"/>
    <w:rsid w:val="00582D3D"/>
    <w:rsid w:val="005843EC"/>
    <w:rsid w:val="005868C0"/>
    <w:rsid w:val="00590040"/>
    <w:rsid w:val="00595386"/>
    <w:rsid w:val="0059570E"/>
    <w:rsid w:val="00597234"/>
    <w:rsid w:val="005A0ED0"/>
    <w:rsid w:val="005A116E"/>
    <w:rsid w:val="005A22EB"/>
    <w:rsid w:val="005A4AC0"/>
    <w:rsid w:val="005A539B"/>
    <w:rsid w:val="005A5FDF"/>
    <w:rsid w:val="005B0EBD"/>
    <w:rsid w:val="005B0FB7"/>
    <w:rsid w:val="005B122A"/>
    <w:rsid w:val="005B1FCB"/>
    <w:rsid w:val="005B51A5"/>
    <w:rsid w:val="005B5AC2"/>
    <w:rsid w:val="005C15BF"/>
    <w:rsid w:val="005C2833"/>
    <w:rsid w:val="005C57EF"/>
    <w:rsid w:val="005C76D3"/>
    <w:rsid w:val="005D359B"/>
    <w:rsid w:val="005E144D"/>
    <w:rsid w:val="005E1500"/>
    <w:rsid w:val="005E156B"/>
    <w:rsid w:val="005E3A43"/>
    <w:rsid w:val="005F0B17"/>
    <w:rsid w:val="005F0EB7"/>
    <w:rsid w:val="005F4E9A"/>
    <w:rsid w:val="005F77C7"/>
    <w:rsid w:val="006048D1"/>
    <w:rsid w:val="006146F4"/>
    <w:rsid w:val="0061473F"/>
    <w:rsid w:val="00620675"/>
    <w:rsid w:val="00622910"/>
    <w:rsid w:val="00623768"/>
    <w:rsid w:val="006254B6"/>
    <w:rsid w:val="00627FC8"/>
    <w:rsid w:val="00635256"/>
    <w:rsid w:val="006433C3"/>
    <w:rsid w:val="0064378A"/>
    <w:rsid w:val="00646965"/>
    <w:rsid w:val="006476EC"/>
    <w:rsid w:val="00650F5B"/>
    <w:rsid w:val="00652B94"/>
    <w:rsid w:val="00661D1D"/>
    <w:rsid w:val="00664C5D"/>
    <w:rsid w:val="00665916"/>
    <w:rsid w:val="006670D7"/>
    <w:rsid w:val="006719EA"/>
    <w:rsid w:val="00671F13"/>
    <w:rsid w:val="0067298A"/>
    <w:rsid w:val="0067400A"/>
    <w:rsid w:val="006847AD"/>
    <w:rsid w:val="00685ADE"/>
    <w:rsid w:val="0069114B"/>
    <w:rsid w:val="006944C1"/>
    <w:rsid w:val="006A3816"/>
    <w:rsid w:val="006A756A"/>
    <w:rsid w:val="006B18E9"/>
    <w:rsid w:val="006B29E3"/>
    <w:rsid w:val="006B37C9"/>
    <w:rsid w:val="006B4E92"/>
    <w:rsid w:val="006B7FE0"/>
    <w:rsid w:val="006C09C3"/>
    <w:rsid w:val="006D66F7"/>
    <w:rsid w:val="006E0323"/>
    <w:rsid w:val="006E08BE"/>
    <w:rsid w:val="006E283C"/>
    <w:rsid w:val="006E4BFD"/>
    <w:rsid w:val="00702294"/>
    <w:rsid w:val="00705C9D"/>
    <w:rsid w:val="00705F13"/>
    <w:rsid w:val="007062C7"/>
    <w:rsid w:val="00711C13"/>
    <w:rsid w:val="00713444"/>
    <w:rsid w:val="00714F1D"/>
    <w:rsid w:val="00715225"/>
    <w:rsid w:val="00720CC6"/>
    <w:rsid w:val="00722DDB"/>
    <w:rsid w:val="00724728"/>
    <w:rsid w:val="00724F98"/>
    <w:rsid w:val="00730B9B"/>
    <w:rsid w:val="0073182E"/>
    <w:rsid w:val="007332FF"/>
    <w:rsid w:val="007408F5"/>
    <w:rsid w:val="00741EAE"/>
    <w:rsid w:val="0074209B"/>
    <w:rsid w:val="00755248"/>
    <w:rsid w:val="0076190B"/>
    <w:rsid w:val="00761ED9"/>
    <w:rsid w:val="0076355D"/>
    <w:rsid w:val="00763A2D"/>
    <w:rsid w:val="007644D3"/>
    <w:rsid w:val="007676A4"/>
    <w:rsid w:val="0077048C"/>
    <w:rsid w:val="00770DDD"/>
    <w:rsid w:val="007775C1"/>
    <w:rsid w:val="00777795"/>
    <w:rsid w:val="007800E6"/>
    <w:rsid w:val="00783A57"/>
    <w:rsid w:val="00783C95"/>
    <w:rsid w:val="00784C92"/>
    <w:rsid w:val="007859CD"/>
    <w:rsid w:val="00785C24"/>
    <w:rsid w:val="007907E4"/>
    <w:rsid w:val="00796461"/>
    <w:rsid w:val="007A5EFD"/>
    <w:rsid w:val="007A6A4F"/>
    <w:rsid w:val="007B03F5"/>
    <w:rsid w:val="007B358F"/>
    <w:rsid w:val="007B5C09"/>
    <w:rsid w:val="007B5DA2"/>
    <w:rsid w:val="007C0966"/>
    <w:rsid w:val="007C19E7"/>
    <w:rsid w:val="007C5CFD"/>
    <w:rsid w:val="007C6D9F"/>
    <w:rsid w:val="007D4893"/>
    <w:rsid w:val="007D48A4"/>
    <w:rsid w:val="007D5B44"/>
    <w:rsid w:val="007D6164"/>
    <w:rsid w:val="007E70CF"/>
    <w:rsid w:val="007E74A4"/>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DC3"/>
    <w:rsid w:val="00867019"/>
    <w:rsid w:val="00867EFB"/>
    <w:rsid w:val="0087013C"/>
    <w:rsid w:val="00872B4E"/>
    <w:rsid w:val="00872EF1"/>
    <w:rsid w:val="0087320B"/>
    <w:rsid w:val="008735A9"/>
    <w:rsid w:val="008770FA"/>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B6824"/>
    <w:rsid w:val="008C17FB"/>
    <w:rsid w:val="008C70BB"/>
    <w:rsid w:val="008D1B00"/>
    <w:rsid w:val="008D57B8"/>
    <w:rsid w:val="008E03FC"/>
    <w:rsid w:val="008E510B"/>
    <w:rsid w:val="008E68F2"/>
    <w:rsid w:val="008F5734"/>
    <w:rsid w:val="00901E0E"/>
    <w:rsid w:val="00902B13"/>
    <w:rsid w:val="00906B61"/>
    <w:rsid w:val="00911941"/>
    <w:rsid w:val="0092024D"/>
    <w:rsid w:val="009247B6"/>
    <w:rsid w:val="00925146"/>
    <w:rsid w:val="00925F0F"/>
    <w:rsid w:val="00932F6B"/>
    <w:rsid w:val="00934E50"/>
    <w:rsid w:val="00935F5B"/>
    <w:rsid w:val="00937288"/>
    <w:rsid w:val="00937696"/>
    <w:rsid w:val="009468BC"/>
    <w:rsid w:val="00947FAE"/>
    <w:rsid w:val="009607F0"/>
    <w:rsid w:val="009616DF"/>
    <w:rsid w:val="00963123"/>
    <w:rsid w:val="009645B0"/>
    <w:rsid w:val="009647E1"/>
    <w:rsid w:val="0096542F"/>
    <w:rsid w:val="00967FA7"/>
    <w:rsid w:val="00971645"/>
    <w:rsid w:val="00973CC9"/>
    <w:rsid w:val="00977919"/>
    <w:rsid w:val="00983000"/>
    <w:rsid w:val="009870FA"/>
    <w:rsid w:val="009918AF"/>
    <w:rsid w:val="009921C3"/>
    <w:rsid w:val="00992887"/>
    <w:rsid w:val="00994685"/>
    <w:rsid w:val="0099551D"/>
    <w:rsid w:val="009A5897"/>
    <w:rsid w:val="009A5CA1"/>
    <w:rsid w:val="009A5F24"/>
    <w:rsid w:val="009B0B3E"/>
    <w:rsid w:val="009B1913"/>
    <w:rsid w:val="009B1BF1"/>
    <w:rsid w:val="009B53DF"/>
    <w:rsid w:val="009B655A"/>
    <w:rsid w:val="009B6657"/>
    <w:rsid w:val="009B6966"/>
    <w:rsid w:val="009C58EC"/>
    <w:rsid w:val="009D0EB5"/>
    <w:rsid w:val="009D1165"/>
    <w:rsid w:val="009D14F9"/>
    <w:rsid w:val="009D2B74"/>
    <w:rsid w:val="009D2F2B"/>
    <w:rsid w:val="009D63FF"/>
    <w:rsid w:val="009E175D"/>
    <w:rsid w:val="009E3CC2"/>
    <w:rsid w:val="009E59E2"/>
    <w:rsid w:val="009F06BD"/>
    <w:rsid w:val="009F2A4D"/>
    <w:rsid w:val="00A003F2"/>
    <w:rsid w:val="00A00828"/>
    <w:rsid w:val="00A03290"/>
    <w:rsid w:val="00A0387E"/>
    <w:rsid w:val="00A04FC5"/>
    <w:rsid w:val="00A05BFD"/>
    <w:rsid w:val="00A07490"/>
    <w:rsid w:val="00A10655"/>
    <w:rsid w:val="00A12AD4"/>
    <w:rsid w:val="00A12B64"/>
    <w:rsid w:val="00A1360B"/>
    <w:rsid w:val="00A22C38"/>
    <w:rsid w:val="00A22D3C"/>
    <w:rsid w:val="00A25193"/>
    <w:rsid w:val="00A26E80"/>
    <w:rsid w:val="00A31AE8"/>
    <w:rsid w:val="00A3739D"/>
    <w:rsid w:val="00A3761F"/>
    <w:rsid w:val="00A37DDA"/>
    <w:rsid w:val="00A425BB"/>
    <w:rsid w:val="00A4496C"/>
    <w:rsid w:val="00A45005"/>
    <w:rsid w:val="00A454AF"/>
    <w:rsid w:val="00A51FE9"/>
    <w:rsid w:val="00A53CF0"/>
    <w:rsid w:val="00A66DD9"/>
    <w:rsid w:val="00A7620F"/>
    <w:rsid w:val="00A76790"/>
    <w:rsid w:val="00A808FE"/>
    <w:rsid w:val="00A86E3C"/>
    <w:rsid w:val="00A925EC"/>
    <w:rsid w:val="00A929AA"/>
    <w:rsid w:val="00A92B6B"/>
    <w:rsid w:val="00A95B41"/>
    <w:rsid w:val="00AA1703"/>
    <w:rsid w:val="00AA541E"/>
    <w:rsid w:val="00AB36C9"/>
    <w:rsid w:val="00AC50BB"/>
    <w:rsid w:val="00AC62BD"/>
    <w:rsid w:val="00AD0DA4"/>
    <w:rsid w:val="00AD4169"/>
    <w:rsid w:val="00AE193F"/>
    <w:rsid w:val="00AE25C6"/>
    <w:rsid w:val="00AE2A8A"/>
    <w:rsid w:val="00AE306C"/>
    <w:rsid w:val="00AF28C1"/>
    <w:rsid w:val="00B01D4F"/>
    <w:rsid w:val="00B02EF1"/>
    <w:rsid w:val="00B07AAC"/>
    <w:rsid w:val="00B07C97"/>
    <w:rsid w:val="00B11C67"/>
    <w:rsid w:val="00B15754"/>
    <w:rsid w:val="00B16002"/>
    <w:rsid w:val="00B2046E"/>
    <w:rsid w:val="00B20E8B"/>
    <w:rsid w:val="00B257E1"/>
    <w:rsid w:val="00B2599A"/>
    <w:rsid w:val="00B27AC4"/>
    <w:rsid w:val="00B31D3A"/>
    <w:rsid w:val="00B34083"/>
    <w:rsid w:val="00B343CC"/>
    <w:rsid w:val="00B35659"/>
    <w:rsid w:val="00B40AD0"/>
    <w:rsid w:val="00B42180"/>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61F6"/>
    <w:rsid w:val="00B96513"/>
    <w:rsid w:val="00BA1A56"/>
    <w:rsid w:val="00BA1D47"/>
    <w:rsid w:val="00BA66F0"/>
    <w:rsid w:val="00BB1BA8"/>
    <w:rsid w:val="00BB2239"/>
    <w:rsid w:val="00BB2AE7"/>
    <w:rsid w:val="00BB6464"/>
    <w:rsid w:val="00BC0A82"/>
    <w:rsid w:val="00BC1765"/>
    <w:rsid w:val="00BC1B4C"/>
    <w:rsid w:val="00BC1BB8"/>
    <w:rsid w:val="00BD7FE1"/>
    <w:rsid w:val="00BE37CA"/>
    <w:rsid w:val="00BE6144"/>
    <w:rsid w:val="00BE635A"/>
    <w:rsid w:val="00BF17E9"/>
    <w:rsid w:val="00BF2ABB"/>
    <w:rsid w:val="00BF5099"/>
    <w:rsid w:val="00C0615E"/>
    <w:rsid w:val="00C0631C"/>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2867"/>
    <w:rsid w:val="00C75E81"/>
    <w:rsid w:val="00C86609"/>
    <w:rsid w:val="00C87257"/>
    <w:rsid w:val="00C919C3"/>
    <w:rsid w:val="00C92B4C"/>
    <w:rsid w:val="00C954F6"/>
    <w:rsid w:val="00C96318"/>
    <w:rsid w:val="00CA299C"/>
    <w:rsid w:val="00CA36A0"/>
    <w:rsid w:val="00CA6BC5"/>
    <w:rsid w:val="00CC2663"/>
    <w:rsid w:val="00CC2F1A"/>
    <w:rsid w:val="00CC571B"/>
    <w:rsid w:val="00CC61CD"/>
    <w:rsid w:val="00CC6C02"/>
    <w:rsid w:val="00CC737B"/>
    <w:rsid w:val="00CD08FF"/>
    <w:rsid w:val="00CD5011"/>
    <w:rsid w:val="00CD51A3"/>
    <w:rsid w:val="00CE640F"/>
    <w:rsid w:val="00CE76BC"/>
    <w:rsid w:val="00CF5190"/>
    <w:rsid w:val="00CF540E"/>
    <w:rsid w:val="00D01B2B"/>
    <w:rsid w:val="00D02F07"/>
    <w:rsid w:val="00D0783C"/>
    <w:rsid w:val="00D12241"/>
    <w:rsid w:val="00D15D88"/>
    <w:rsid w:val="00D27D49"/>
    <w:rsid w:val="00D27EBE"/>
    <w:rsid w:val="00D30BE8"/>
    <w:rsid w:val="00D325A1"/>
    <w:rsid w:val="00D32BCF"/>
    <w:rsid w:val="00D34336"/>
    <w:rsid w:val="00D35D55"/>
    <w:rsid w:val="00D36A49"/>
    <w:rsid w:val="00D37219"/>
    <w:rsid w:val="00D43B72"/>
    <w:rsid w:val="00D517C6"/>
    <w:rsid w:val="00D5309E"/>
    <w:rsid w:val="00D572D6"/>
    <w:rsid w:val="00D71D84"/>
    <w:rsid w:val="00D72464"/>
    <w:rsid w:val="00D72A57"/>
    <w:rsid w:val="00D768EB"/>
    <w:rsid w:val="00D81E17"/>
    <w:rsid w:val="00D82D1E"/>
    <w:rsid w:val="00D832D9"/>
    <w:rsid w:val="00D83EC2"/>
    <w:rsid w:val="00D90F00"/>
    <w:rsid w:val="00D94EDC"/>
    <w:rsid w:val="00D971FF"/>
    <w:rsid w:val="00D975C0"/>
    <w:rsid w:val="00DA5285"/>
    <w:rsid w:val="00DA6224"/>
    <w:rsid w:val="00DB191D"/>
    <w:rsid w:val="00DB4F91"/>
    <w:rsid w:val="00DB5FF1"/>
    <w:rsid w:val="00DB6D0A"/>
    <w:rsid w:val="00DB6F48"/>
    <w:rsid w:val="00DC06BE"/>
    <w:rsid w:val="00DC1F0F"/>
    <w:rsid w:val="00DC3117"/>
    <w:rsid w:val="00DC3315"/>
    <w:rsid w:val="00DC4246"/>
    <w:rsid w:val="00DC5DD9"/>
    <w:rsid w:val="00DC6D2D"/>
    <w:rsid w:val="00DD4E59"/>
    <w:rsid w:val="00DD7417"/>
    <w:rsid w:val="00DE33B5"/>
    <w:rsid w:val="00DE5E18"/>
    <w:rsid w:val="00DF0487"/>
    <w:rsid w:val="00DF261D"/>
    <w:rsid w:val="00DF5AEE"/>
    <w:rsid w:val="00DF5EA4"/>
    <w:rsid w:val="00E02681"/>
    <w:rsid w:val="00E02792"/>
    <w:rsid w:val="00E034D8"/>
    <w:rsid w:val="00E036F8"/>
    <w:rsid w:val="00E0492B"/>
    <w:rsid w:val="00E04CC0"/>
    <w:rsid w:val="00E104BC"/>
    <w:rsid w:val="00E15816"/>
    <w:rsid w:val="00E160D5"/>
    <w:rsid w:val="00E20424"/>
    <w:rsid w:val="00E235CB"/>
    <w:rsid w:val="00E239FF"/>
    <w:rsid w:val="00E262C7"/>
    <w:rsid w:val="00E27D7B"/>
    <w:rsid w:val="00E30556"/>
    <w:rsid w:val="00E30981"/>
    <w:rsid w:val="00E32991"/>
    <w:rsid w:val="00E33136"/>
    <w:rsid w:val="00E34D7C"/>
    <w:rsid w:val="00E3598A"/>
    <w:rsid w:val="00E3723D"/>
    <w:rsid w:val="00E418ED"/>
    <w:rsid w:val="00E43797"/>
    <w:rsid w:val="00E448F0"/>
    <w:rsid w:val="00E44C89"/>
    <w:rsid w:val="00E457A6"/>
    <w:rsid w:val="00E61BA2"/>
    <w:rsid w:val="00E63864"/>
    <w:rsid w:val="00E6392F"/>
    <w:rsid w:val="00E6403F"/>
    <w:rsid w:val="00E72EF6"/>
    <w:rsid w:val="00E75451"/>
    <w:rsid w:val="00E770C4"/>
    <w:rsid w:val="00E77D8C"/>
    <w:rsid w:val="00E8228A"/>
    <w:rsid w:val="00E84C5A"/>
    <w:rsid w:val="00E853CA"/>
    <w:rsid w:val="00E861DB"/>
    <w:rsid w:val="00E908F1"/>
    <w:rsid w:val="00E93406"/>
    <w:rsid w:val="00E956C5"/>
    <w:rsid w:val="00E95C39"/>
    <w:rsid w:val="00EA2C39"/>
    <w:rsid w:val="00EB0A3C"/>
    <w:rsid w:val="00EB0A96"/>
    <w:rsid w:val="00EB290E"/>
    <w:rsid w:val="00EB77F9"/>
    <w:rsid w:val="00EB7E35"/>
    <w:rsid w:val="00EC5769"/>
    <w:rsid w:val="00EC7D00"/>
    <w:rsid w:val="00ED0304"/>
    <w:rsid w:val="00ED4FF7"/>
    <w:rsid w:val="00ED5B7B"/>
    <w:rsid w:val="00ED6373"/>
    <w:rsid w:val="00ED722A"/>
    <w:rsid w:val="00EE38FA"/>
    <w:rsid w:val="00EE3E2C"/>
    <w:rsid w:val="00EE5D23"/>
    <w:rsid w:val="00EE750D"/>
    <w:rsid w:val="00EF051F"/>
    <w:rsid w:val="00EF0531"/>
    <w:rsid w:val="00EF3CA4"/>
    <w:rsid w:val="00EF49A8"/>
    <w:rsid w:val="00EF72BD"/>
    <w:rsid w:val="00EF7859"/>
    <w:rsid w:val="00F014DA"/>
    <w:rsid w:val="00F02591"/>
    <w:rsid w:val="00F07AD3"/>
    <w:rsid w:val="00F14481"/>
    <w:rsid w:val="00F15931"/>
    <w:rsid w:val="00F275C6"/>
    <w:rsid w:val="00F361BB"/>
    <w:rsid w:val="00F4405C"/>
    <w:rsid w:val="00F45E8F"/>
    <w:rsid w:val="00F467B9"/>
    <w:rsid w:val="00F46857"/>
    <w:rsid w:val="00F50124"/>
    <w:rsid w:val="00F53A58"/>
    <w:rsid w:val="00F549DF"/>
    <w:rsid w:val="00F5696E"/>
    <w:rsid w:val="00F60EFF"/>
    <w:rsid w:val="00F67D2D"/>
    <w:rsid w:val="00F7015A"/>
    <w:rsid w:val="00F858F2"/>
    <w:rsid w:val="00F85E79"/>
    <w:rsid w:val="00F860CC"/>
    <w:rsid w:val="00F86864"/>
    <w:rsid w:val="00F92577"/>
    <w:rsid w:val="00F94398"/>
    <w:rsid w:val="00FA3E09"/>
    <w:rsid w:val="00FA40DD"/>
    <w:rsid w:val="00FB2B56"/>
    <w:rsid w:val="00FB3CC5"/>
    <w:rsid w:val="00FB547C"/>
    <w:rsid w:val="00FB55D5"/>
    <w:rsid w:val="00FB7F9B"/>
    <w:rsid w:val="00FC12BF"/>
    <w:rsid w:val="00FC1F30"/>
    <w:rsid w:val="00FC2C60"/>
    <w:rsid w:val="00FC4C2C"/>
    <w:rsid w:val="00FD3BB2"/>
    <w:rsid w:val="00FD3E6F"/>
    <w:rsid w:val="00FD51B9"/>
    <w:rsid w:val="00FD5849"/>
    <w:rsid w:val="00FD5880"/>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020E6F0"/>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table" w:customStyle="1" w:styleId="TableGrid1">
    <w:name w:val="Table Grid1"/>
    <w:basedOn w:val="TableNormal"/>
    <w:next w:val="TableGrid"/>
    <w:uiPriority w:val="39"/>
    <w:rsid w:val="00320268"/>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2024-06-21T00:00:00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CDE183-E55A-4D8B-9FDC-CB2F9AC6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104</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NORTHERN TERRITORY OF AUSTRALIA
BUILDING PRACTITIONERS BOARD</vt:lpstr>
    </vt:vector>
  </TitlesOfParts>
  <Company>Industry, Tourism and Trade</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OF AUSTRALIA
BUILDING PRACTITIONERS BOARD</dc:title>
  <dc:creator>Northern Territory Government</dc:creator>
  <cp:lastModifiedBy>Phoebe Sutherland</cp:lastModifiedBy>
  <cp:revision>10</cp:revision>
  <cp:lastPrinted>2022-07-21T05:52:00Z</cp:lastPrinted>
  <dcterms:created xsi:type="dcterms:W3CDTF">2024-04-24T02:01:00Z</dcterms:created>
  <dcterms:modified xsi:type="dcterms:W3CDTF">2024-06-21T00:43:00Z</dcterms:modified>
</cp:coreProperties>
</file>